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fae1" w14:textId="4b0f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179 "Әулиекөл ауданы Диев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Диев ауылдық округінің 2023-2025 жылдарға арналған бюджеті туралы" 2022 жылғы 29 желтоқсандағы № 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Диев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176 472,7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6 784,0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169 522,7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177 935,7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1 463,0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