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81b4" w14:textId="2e28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Чернигов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Чернигов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Чернигов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Чернигов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Чернигов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Чернигов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Черкашин,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Баймағамбетов, Октябрь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Харковь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