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dd97" w14:textId="cbfd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Тимофеев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85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Тимофеев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Тимофеев ауылының жергілікті қоғамдастықтың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Тимофеев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Тимофеев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Тимофеев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ауылы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Тимофеев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Тимофеев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Нечепуренко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Жильгильдин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Тұргымбаев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Школьный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Кравцов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