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ebb5" w14:textId="ccae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Сұлукөл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Сұлукөл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Сұлукөл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Сұлукөл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Сұлукөл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Сұлукөл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ауылдық округінің елді мекендерінің,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