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ab0c" w14:textId="ae7a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Первомай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83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Первомай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Первомай ауылының жергілікті қоғамдастықтың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Первомай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Первомай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Первомай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ауылы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Первомай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Первомай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Валиханов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