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37cb7" w14:textId="2f37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Новоселов ауылдық округінің жергілікті қоғамдастықтың жиынына қатысу үшін бөлек жергілікті қоғамдастық жиындарын өткізу қағидаларын және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Әулиекөл ауданы мәслихатының 2023 жылғы 1 қарашадағы № 79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Ұлттық экономикасы министрінің 2023 жылғы 23 маусымдағы № 122 "Жергілікті қоғамдастықтың бөлек жиындарын өткізудің үлгі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Әулиекөл ауданы Новоселов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Әулиекөл ауданы Новоселов ауылдық округінің жергілікті қоғамдастықтың жиынына қатысу үшін ауылдар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Әулиекөл ауданы Новоселов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1. Осы Қостанай облысы Әулиекөл ауданы Новоселов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Ұлттық экономикасы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Новоселов ауылдық округінің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 жиыны – ауылдар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ауылдар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усчаскелерге (ауылдарға,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Ауылдық округ әкімі ауылдар шегінде жергілікті қоғамдастықтың бөлек жиынын шақырады және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өткізілмейді.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ауылдардың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органдарында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ауылдық округте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ауылдық округ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рәсімдеу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ауылдар тұрғындары өкілдерінің кандидатураларын Әулиекөл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Новоселов ауылдық округ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ауылдық округ аумағында тұратын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жернілікті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Әулиекөл ауданы Новоселов ауылдық округінің жергілікті қоғамдастықтың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округінің елді мекендерінің,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Баймағамбетов аулы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 СССР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Подстанционная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Құрғуус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