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08ca" w14:textId="7250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Новонежин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78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Новонежин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Новонежин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Новонежин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Новонежин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Новонежин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Новонежин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Новонежин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Пришкольная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Лиманная, Кузнечная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 20 лет Целины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Молодежная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 восточная көшесі, ГРП западная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