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5fb1" w14:textId="0005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Москалев ауылдық округінің жергілікті қоғамдастықтың жиынына қатысу үшін бөлек жергілікті қоғамдастық жиындарын өткізу қағидаларын және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 қарашадағы № 77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экономикасы министрінің 2023 жылғы 23 маусымдағы № 122 "Жергілікті қоғамдастықтың бөлек жиындарын өткізудің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Москалев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Әулиекөл ауданы Москалев ауылдық округінің жергілікті қоғамдастықтың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Әулиекөл ауданы Москалев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Әулиекөл ауданы Москалев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экономикасы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Москалев ауылдық округінің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ауылдар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ауылдар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усчаскелерге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ауылдар шегінде жергілікті қоғамдастықтың бөлек жиынын шақырады және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өткізілмейді.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ауылдардың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органдарында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ауылдық округте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ауылдар тұрғындары өкілдерінің кандидатураларын Әулиекөл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Москалев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ауылдық округ аумағында тұратын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жернілікті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Әулиекөл ауданы Москалев ауылдық округінің жергілікті қоғамдастықтың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округінің елді мекендерінің,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Карпов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Цаль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Рябоконь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Баймағамбетов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 Ростовцев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