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528a" w14:textId="f9e5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Диев ауылдық округінің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Диев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Диев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1. Осы Қостанай облысы Әулиекөл ауданы Диев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Диев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Диев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жиынына қатысу үшін тұрғындар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округінің елді мекендері,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Өкілдер саны</w:t>
            </w:r>
          </w:p>
          <w:bookmarkEnd w:id="34"/>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Бигелдинов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Косагал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Пер.Восточный, Пришкольная, Приэлеваторная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Строительная, Юбилейная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Қ.Тұрғымбаев атындағы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А.Молдағұлова,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Байтұрсынов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Больничая, Бураншин, Колос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Молодежная, Озерная,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