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2128" w14:textId="9192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Аманқарағай ауылдық округінің жергілікті қоғамдастықтың жиынына қатысу үшін бөлек жергілікті қоғамдастық жиындарына өткізу қағидаларын және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75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Аманқарағай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Аманқарағай ауылдық округінің жергілікті қоғамдастықтың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Аманқарағай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1. Осы Қостанай облысы Әулиекөл ауданы Аманқарағай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Аманқарағай ауылдық округінің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ауылдар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ауылдар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усчаскелерге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ауылдар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ауылдардың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ауылдық округте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Аманқарағай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ауылдық округ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Аманқарағай ауылдық округінің жергілікті қоғамдастықтың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ауылдық округінің ауылдарының, көшелерінің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Чехов, Школьная, Лесничество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Энтузиасттар, Ерошенко, Дружба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Садовая, К.Маркс, Алтынсарин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Лермонтов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переулок, 1 Степная, 2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Зеленый Клин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1 Мая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 Комсомольская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Титов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Волков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Гвардейская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Нефтянниктер, Таран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70 лет ВЛКСМ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Шолохов, Островский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Толстой, Трудовая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Пролетарская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Кутузов, Суворов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Королев, Вокзальная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Лихачев, Авторудная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Автомобилисттер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Киров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