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96b8" w14:textId="ed99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Әулиекөл ауылының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қарашадағы № 74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экономикасы министрінің 2023 жылғы 23 маусымдағы № 122 "Жергілікті қоғамдастықтың бөлек жиындарын өткізудің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Әулиекөл ауылының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Әулиекөл ауданы Әулиекөл ауылының жергілікті қоғамдастықтың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Әулиекөл ауданы Әулиекөл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Ұлттық экономикасы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Әулиекөл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өткізілмейді.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ауылы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ауылдың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органдарында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Әулиекөл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Әулиекөл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ауыл аумағында тұратын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жернілікті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Әулиекөл ауданы Әулиекөл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Баймағамбетов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 Асанбаев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Саржетім Қарабалуан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Еркімбаев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Космонавт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Мамедов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Шәмшиев, Омаров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 Западная, Индустриальная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Пятилетка, Бәйтерек, Есенин, Островский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Затобол, Строитель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Лесная,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Таран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Приозерная,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Байқұлақ Батыр, Уәлиханов,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Пятилетка, Астана, Әуезов,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Жангелді, Рахимов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Жылгелдин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Шақшақ Жанибек батыр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Родниковая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Озерная, Съянов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ВЛКСМ, Абай, Новая, Прибрежная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Песчанная, Трудовая, Фаризов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Киров,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Досымханов, Салык Молдахметов, Терешкова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Мұкаш Тойқожаұлы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 Заводская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Энергетик, Тұргымбаев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