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8064" w14:textId="fbe8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187 "Әулиекөл ауданы Первомай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ауылының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21 468,0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18 837,0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21 767,7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- 299,7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