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af6d" w14:textId="25aa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аудандық мәслихатының 2022 жылғы 29 желтоқсандағы № 185 "Әулиекөл ауданы Тимофеев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26 сәуірдегі № 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Тимофеев ауылының 2023-2025 жылдарға арналған бюджеті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Тимофеев ауылының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41 995,0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37 024,0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43 059,8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- 1 064,8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1 064,8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