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c47" w14:textId="a2a8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181 "Әулиекөл ауданы Қазанбасы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"Қазанбасы ауылдық округінің бюджеті туралы Әулиекөл ауданының 2023-2025 жылдарға арналған"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кірістер–39 775,0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–373,0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34 974,0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