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c549" w14:textId="379c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аудандық мәслихатының 2022 жылғы 29 желтоқсандағы № 177 "Әулиекөл ауданы Аманқарағай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26 сәуірдегі № 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"Аманқарағай ауылдық округінің бюджеті туралы Әулиекөл ауданының 2023-2025 жылдарға арналған"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Аманқарағай ауылдық округінің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180 661,2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35 954,0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–753,0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143 892,2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190 086,4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- 9 425,2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9 425,2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