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db7c" w14:textId="015d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2023 жылғы 21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2022 жылғы 21 желтоқсандағы № 29 Әулиекөл ауданы жер учаскелерін беру жөніндегі комиссияның отырыс хаттамасынан үзінді қөшірмесінің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Талшықты-оптикалық байланыс желісін төсеу үшін 1 (бір) жыл мерзімге "Қазақтелеком" акционерлік қоғамына Әулиекөл ауданы Құсмұрын кентінің аумағында орналасқан көлемі 0,5400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