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ceb6" w14:textId="21bc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ауылының, ауылдық округтерінің 2024 – 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2023 жылғы 27 желтоқсандағы № 65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328 667,3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28 669,0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299 040,3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334 667,9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Амангелді ауылдық округінің бюджетінде аудандық бюджеттен берілетін субвенция көлемі 54 594,0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Амантоғай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70 773,2 мың теңге, оның iшiнде: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9 595,2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61 178,0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71 470,9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Амантоғай ауылдық округінің бюджетінде аудандық бюджеттен берілетін субвенция көлемі 22 936,0 мың теңге сомасында көзделгені ескерілсін.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Ақсай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20 939,0 мың теңге, оның iшiнде: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4 105,0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16 834,0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20 939,0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Ақсай ауылының бюджетінде аудандық бюджеттен берілетін субвенция көлемі 16 816,0 мың теңге сомасында көзделгені ескерілсін.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Байғабыл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26 494,0 мың теңге, оның iшiнде: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Байғабыл ауылдық округінің бюджетінде аудандық бюджеттен берілетін субвенция көлемі 22 937,0 мың теңге сомасында көзделгені ескерілсін.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Қабырға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22 553,0 мың теңге, оның iшiнде: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571,0 мың теңге;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21 982,0 мың теңге;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22 553,0 мың теңге;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Қабырға ауылдық округінің бюджетінде аудандық бюджеттен берілетін субвенция көлемі 21 964,0 мың теңге сомасында көзделгені ескерілсін.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32 771,0 мың теңге, оның iшiнде: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Қарасу ауылдық округінің бюджетінде аудандық бюджеттен берілетін субвенция көлемі 27 210,0 мың теңге сомасында көзделгені ескерілсін.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Құмкешу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23 431,0 мың теңге, оның iшiнде: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Құмкешу ауылдық округінің бюджетінде аудандық бюджеттен берілетін субвенция көлемі 22 084,0 мың теңге сомасында көзделгені ескерілсін.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Тасты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35 091,0 мың теңге, оның iшiнде: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15 338,6 мың теңге;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192,5 мың теңге;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862,9 мың теңге;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18 697,0 мың теңге;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36 576,6 мың теңге;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Тасты ауылдық округінің бюджетінде аудандық бюджеттен берілетін субвенция көлемі 16 744,0 мың теңге сомасында көзделгені ескерілсін.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Үрпек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66 364,0 мың теңге, оның iшiнде:</w:t>
      </w:r>
    </w:p>
    <w:bookmarkEnd w:id="76"/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5 531,0 мың теңге;</w:t>
      </w:r>
    </w:p>
    <w:bookmarkEnd w:id="77"/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60 787,0 мың теңге;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68 028,0 мың теңге;</w:t>
      </w:r>
    </w:p>
    <w:bookmarkEnd w:id="81"/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3"/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4"/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Үрпек ауылдық округінің бюджетінде аудандық бюджеттен берілетін субвенция көлемі 23 298,0 мың теңге сомасында көзделгені ескерілсін.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Үштоғай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27 707,0 мың теңге, оның iшiнде: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1 980,0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25 727,0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29 813,5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- 2 106,5 мың теңге;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Амангелді ауданы мәслихатының 21.02.2024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Үштоғай ауылдық округінің бюджетінде аудандық бюджеттен берілетін субвенция көлемі 22 091,0 мың теңге сомасында көзделгені ескерілсін.</w:t>
      </w:r>
    </w:p>
    <w:bookmarkEnd w:id="101"/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Ауыл, ауылдық округтердің бюджеттерінен аудандық бюджетке бюджеттік алып қоюлар көлемі көзделмеген.</w:t>
      </w:r>
    </w:p>
    <w:bookmarkEnd w:id="102"/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2024 жылғы 1 қаңтардан бастап қолданысқа енгізіледі.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04"/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05"/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106"/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8"/>
    <w:bookmarkStart w:name="z1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М.С. Сакетов</w:t>
      </w:r>
    </w:p>
    <w:bookmarkEnd w:id="109"/>
    <w:bookmarkStart w:name="z1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 2023 жыл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2024 жылға арналған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аясында ауылдық елді мекендерде әлеуметтік және инженерлік инфракұрлым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2025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2026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2024 жылға арналған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2025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2026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2024 жылға арналған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0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2025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0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2026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2024 жылға арналған бюджеті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1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2025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2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2026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2024 жылға арналған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 ауылдарда кенттерде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2025 жылға арналған бюджеті  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2026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2024 жылға арналған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2025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5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2026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2024 жылға арналған бюджеті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6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2025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2026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2024 жылға арналған бюджеті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2025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2026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2024 жылға арналған бюджеті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Амангелді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2025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аясында ауылдық елді мекендерде әлеуметтік және инженерлік инфрақұрлым шараларын жүзеге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9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2026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2024 жылға арналған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Амангелді ауданы мәслихатының 21.02.2024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0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2025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2026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