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7de7" w14:textId="1d57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Амангелді ауданы Үштоғай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Амангелді ауданы мәслихатының 2023 жылғы 2 тамыздағы № 42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Амангелді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Амангелді ауданы Үштоғай ауылдық округі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Амангелді ауданы Амангелді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Қостанай облысы Амангелді ауданы Үштоғай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Амангелді ауданы Үштоғай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Үштоғай ауылдық округі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 әкімі ауылдық округ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ауылдық округ тұрғындары өкілдерінің кандидатураларын Амангелді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Амангелді ауданы Үштоғай ауылдық округінің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Үштоғай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Джангильдина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