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59f0" w14:textId="21f5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Байғабыл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Байғабыл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Байғабыл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Байғабыл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Байғабыл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Байғабыл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Байғабыл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Нұрманов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Нұргожин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