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aca7" w14:textId="4afa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Амангелді ауданы Ақсай ауылының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 тамыздағы № 35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Амангелді ауданы Ақсай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Амангелді ауданы Ақсай ауылының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Амангелді ауданы Ақсай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Амангелді ауданы Ақсай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Ақсай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ауылдың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Амангелді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Амангелді ауданы Ақсай ауылының жергілікті қоғамдастық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Жағажиек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