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33dc" w14:textId="b8d3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Амангелді ауданы Амангелді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Амангелді ауданы мәслихатының 2023 жылғы 2 тамыздағы № 33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Амангелді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Амангелді ауданы Амангелді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Амангелді ауданы Амангелді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3" w:id="4"/>
    <w:p>
      <w:pPr>
        <w:spacing w:after="0"/>
        <w:ind w:left="0"/>
        <w:jc w:val="left"/>
      </w:pPr>
      <w:r>
        <w:rPr>
          <w:rFonts w:ascii="Times New Roman"/>
          <w:b/>
          <w:i w:val="false"/>
          <w:color w:val="000000"/>
        </w:rPr>
        <w:t xml:space="preserve"> Қостанай облысы Амангелді ауданы Амангелді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Амангелді ауданы Амангелді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Амангелді ауылдық округі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ауылдық округ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ауылдық округ тұрғындары өкілдерінің кандидатураларын Амангелді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5" w:id="32"/>
    <w:p>
      <w:pPr>
        <w:spacing w:after="0"/>
        <w:ind w:left="0"/>
        <w:jc w:val="left"/>
      </w:pPr>
      <w:r>
        <w:rPr>
          <w:rFonts w:ascii="Times New Roman"/>
          <w:b/>
          <w:i w:val="false"/>
          <w:color w:val="000000"/>
        </w:rPr>
        <w:t xml:space="preserve"> Қостанай облысы Амангелді ауданы Амангелді ауылдық округінің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Нұрманов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Божманов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Гордеев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Ещанов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Ермағамбетов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Жауке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Байдаулетов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Қасымов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Қанжығалин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Кейкі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Мәметова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Мәтібай Ақын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Сейдахмет Ақын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Сырбай Мауленов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Бадамбаев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Таңатқан Палуан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 Төбе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Сатыбалдин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Дауылбаев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Ақкісі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Қоғалыкөл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