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e30e" w14:textId="a72e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желтоқсаңдағы № 143 "Алтынсарин ауданы ауылдарының және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2023 жылғы 28 қарашадағы № 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 ауылдарының және ауылдық округтерінің 2023-2025 жылдарға арналған бюджеттері туралы" 2022 жылғы 29 желтоқсандағы № 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 Обаған ауылдық округінің 2023-2025 жылдарға арналған бюджеті тиісінше,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313358,3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13745,0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299613,3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318115,4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- 4757,1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4757,1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Алтынсарин ауданы Мариям Хәкімжанова атындағы ауылдық округтің 2023-2025 жылдарға арналған бюджеті тиісінше, 4, 5 және 6 - қосымшаларға сәйкес, оның ішінде 2023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278841,2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5328,0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273513,2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282563,5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-3722,3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3722,3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Алтынсарин ауданы Большая Чураковка ауылдық округінің 2023-2025 жылдарға арналған бюджеті тиісінше, 7, 8 және 9 - қосымшаларға сәйкес, оның ішінде 2023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271893,2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3784,0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268109,2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272599,2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-706,0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706,0 мың теңге.";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Алтынсарин ауданы Димитров ауылдық округінің 2023-2025 жылдарға арналған бюджеті тиісінше 10, 11 және 12 - қосымшаларға сәйкес, оның ішінде 2023 жылға мынадай көлемдерде бекітілсін: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31555,5 мың теңге,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1749,0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29806,5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32740,2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-1184,7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1184,7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Алтынсарин ауданы Ілияс Омаров атындағы ауылдық округтің 2023-2025 жылдарға арналған бюджеті тиісінше 13, 14 және 15 - қосымшаларға сәйкес, оның ішінде 2023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40255,4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3140,0мың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37115,4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40702,3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446,9 мың теңге.";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Алтынсарин ауданы Омар Шипин атындағы ауылдық округтің 2023-2025 жылдарға арналған бюджеті тиісінше, 16, 17 және 18 - қосымшаларға сәйкес, оның ішінде 2023 жылға мынадай көлемдерде бекітілсін: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33590,8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1326,0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32264,8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34685,1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-1094,3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1094,3 мың теңге.";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Алтынсарин ауданы Красный Кордон ауылының 2023-2025 жылдарға арналған бюджеті тиісінше 19, 20 және 21 - қосымшаларға сәйкес, оның ішінде 2023 жылға мынадай көлемдерде бекітілсін: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36733,6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2658,0мың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34075,6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37561,4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-827,8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827,8 мың теңге.";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Алтынсарин ауданы Новоалексеев ауылының 2023-2025 жылдарға арналған бюджеті тиісінше 22, 23 және 24 - қосымшаларға сәйкес, оның ішінде 2023 жылға мынадай көлемдерде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23704,0 мың теңге, 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1057,0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22647,0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24502,5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-798,5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798,5 мың теңге.";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Алтынсарин ауданы Свердловка ауылының 2023-2025 жылдарға арналған бюджеті тиісінше 25, 26 және 27 - қосымшаларға сәйкес, оның ішінде 2023 жылға мынадай көлемдерде бекітілсін: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35826,9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1731,0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34095,9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36819,3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-992,6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992,6 мың теңге.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2023 жылғы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2023 жылғы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2023 жылғы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2023 жылғы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2023 жылғы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7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2023 жылғы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2023 жылғы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9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2023 жылғы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0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2023 жылғы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