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2bad" w14:textId="c342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"Алтынсарин ауданының 2023-2025 жылдарға арналған аудандық бюджеті туралы" 2022 жылғы 27 желтоқсандағы № 135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2023 жылғы 23 қарашадағы № 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ауданының 2023-2025 жылдарға арналған аудандық бюджеті туралы" 2022 жылғы 27 желтоқсандағы № 135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2023-2025 жылдарға арналған аудандық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3903567,8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1188635,0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15656,0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1450,0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2697826,8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4074407,0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33808,0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77625,0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43817,0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1168,8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1168,8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- 205816,0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205816,0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3903567,8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914009,7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881209,9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 терімен операция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