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e067" w14:textId="254e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135 "Алтынсарин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2023 жылғы 21 сәуірдегі № 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2023-2025 жылдарға арналған аудандық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2023-2025 жылдарға арналған аудандық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3896041,1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1199722,0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2349,0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3670,0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2690300,1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4068049,1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33808,0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77625,0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43817,0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- 205816,0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205816,0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Білім беру инфрақұрылымын қолдау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Мемлекеттіка 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 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 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