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448e" w14:textId="f5a4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01 сәуірдегі № 118 "Лисаков қаласы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Лисаков қаласы әкімдігінің 2023 жылғы 12 қыркүйектегі № 266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 әкімінің аппараты" мемлекеттік мекемесі туралы ережені бекіту туралы" 2022 жылғы 01 сәуірдегі № 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 әкімінің аппараты" мемлекеттік мекемесі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12), 13) тармақшалары алып тасталсын.</w:t>
      </w:r>
    </w:p>
    <w:bookmarkEnd w:id="2"/>
    <w:bookmarkStart w:name="z7" w:id="3"/>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органдарына хабарлау;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Лисаков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