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aed4" w14:textId="f8ba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184 "Лисаков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12 желтоқсандағы № 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2023-2025 жылдарға арналған бюджеті туралы" 2022 жылғы 27 желтоқсандағы № 184 (Нормативтік құқықтық актілерді мемлекеттік тіркеу тізілімінде № 176391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10342351,1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5190664,0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63225,7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44863,0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5043598,4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10852061,7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-307,0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251671,1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251671,1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- 761074,7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761074,7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5 043 598,4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10 852 061,7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1 924 541,8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-761 074,7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