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3cf0" w14:textId="b2e3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Лисаков қаласы Октябрь кенті жергілікті қоғамдастығының бөлек жиындарын өткізудің қағидаларын және жергілікті қоғамдастықтың жиынына қатысу үшін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Лисаков қаласы мәслихатының 2023 жылғы 17 қазандағы № 48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Лисаков қаласы Октябрь кенті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Лисаков қаласы Октябрь кенті жергілікті қоғамдастықтың жиынына қатысу үшін көшелер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"Қостанай облысы Лисаков қаласы Октябрь кенті жергілікті қоғамдастығының бөлек жиындарын өткізудің қағидаларын және жергілікті қоғамдастықтың жиынына қатысу үшін көшелер тұрғындары өкілдерінің сандық құрамын бекіту туралы" 2022 жылғы 18 наурыздағы № 126 Лисаков қалалық мәслихатының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Қостанай облысы Лисаков қаласы Октябрь кенті жергілікті қоғамдастығының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Лисаков қаласы Октябрь кенті жергілікті қоғамдастықтың бөлек жиындарын өткізудің үлгілік қағидалары (бұдан әрі – Октябрь кенті)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Октябрь кенті көшелері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–кент,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Октябрь кенттің аумағы көшелерге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Октябрь кенттің әкімі көше, көппәтерлі тұрғын үй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Октябрь кенттің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көшенің, көппәтерлі тұрғын үйдің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көшеде, көппәтерлі үйде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Октябрь кенттің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Октябрь кенттің әкімі немесе ол уәкілеттік берген тұлға бөлек жергілікті қоғамдастық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көше, көппәтерлі тұрғын үй тұрғындары өкілдерінің кандидатураларын Лисаков қалалық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Октябрь кенті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6" w:id="33"/>
    <w:p>
      <w:pPr>
        <w:spacing w:after="0"/>
        <w:ind w:left="0"/>
        <w:jc w:val="left"/>
      </w:pPr>
      <w:r>
        <w:rPr>
          <w:rFonts w:ascii="Times New Roman"/>
          <w:b/>
          <w:i w:val="false"/>
          <w:color w:val="000000"/>
        </w:rPr>
        <w:t xml:space="preserve"> Қостанай облысы Лисаков қаласы Октябрь кенті жергілікті қоғамдастықтың жиынына қатысу үшін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қаласы Октябрь кенті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қаласы Октябрь кентінің көшелер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Тобольский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