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3cff" w14:textId="1903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184 "Лисаков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17 қазандағы № 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2023-2025 жылдарға арналған бюджеті туралы" 2022 жылғы 27 желтоқсандағы № 184 (Нормативтік құқықтық актілерді мемлекеттік тіркеу тізілімінде № 176391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10361028,7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5190664,0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62593,2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50741,6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5057029,9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10956363,2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165847,2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165847,2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- 761074,7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761074,7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10 361 028,7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5 057 029,9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10 956 363,2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1 948 962,2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-50 007,0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