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40ee" w14:textId="a644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184 "Лисаков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2023 жылғы 26 маусымдағы № 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2023-2025 жылдарға арналған бюджеті туралы" 2022 жылғы 27 желтоқсандағы № 184 (Нормативтік құқықтық актілерді мемлекеттік тіркеу тізілімінде № 176391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10189922,3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5053317,0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60031,0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41349,0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5035225,3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10951104,0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- 761074,7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761074,7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Лисаков қаласының жергілікті атқарушы органының 2023 жылға арналған резерві 11128,0 мың теңгені құрайтыны ескерілсін,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аумағында табиғи және техногендік сипаттағы төтенше жағдайларды жою үшін төтенше резерві – 5564,0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жергілікті атқарушы органының шұғыл шығындарға арналған резерві – 5564,0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10 189 922,3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5 035 225,3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5 035 225,3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5 035 225,3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1 142 771,7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1 142 771,7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-761 074,7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1 179 684,8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1 092 536,8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149 724,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