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611d" w14:textId="49d6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229 "Лисаков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2023 жылғы 7 сәуірдегі № 9 шешімі. Күші жойылды - Қостанай облысы Лисаков қаласы мәслихатының 2025 жылғы 20 қарашадағы № 202 шешімімен</w:t>
      </w:r>
    </w:p>
    <w:p>
      <w:pPr>
        <w:spacing w:after="0"/>
        <w:ind w:left="0"/>
        <w:jc w:val="both"/>
      </w:pPr>
      <w:r>
        <w:rPr>
          <w:rFonts w:ascii="Times New Roman"/>
          <w:b w:val="false"/>
          <w:i w:val="false"/>
          <w:color w:val="ff0000"/>
          <w:sz w:val="28"/>
        </w:rPr>
        <w:t xml:space="preserve">
      Ескерту. Күші жойылды - Қостанай облысы Лисаков қаласы мәслихатының 20.11.2025 </w:t>
      </w:r>
      <w:r>
        <w:rPr>
          <w:rFonts w:ascii="Times New Roman"/>
          <w:b w:val="false"/>
          <w:i w:val="false"/>
          <w:color w:val="ff0000"/>
          <w:sz w:val="28"/>
        </w:rPr>
        <w:t>№ 202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Лисаков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 229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7656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"Лисаков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"Лисаков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 тарау. Жалпы ережелер</w:t>
      </w:r>
    </w:p>
    <w:bookmarkEnd w:id="5"/>
    <w:bookmarkStart w:name="z19" w:id="6"/>
    <w:p>
      <w:pPr>
        <w:spacing w:after="0"/>
        <w:ind w:left="0"/>
        <w:jc w:val="both"/>
      </w:pPr>
      <w:r>
        <w:rPr>
          <w:rFonts w:ascii="Times New Roman"/>
          <w:b w:val="false"/>
          <w:i w:val="false"/>
          <w:color w:val="000000"/>
          <w:sz w:val="28"/>
        </w:rPr>
        <w:t xml:space="preserve">
      1. Осы "Лисаков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(бұдан әрі – Үлгілік әдістеме) және "Лисаков қалалық мәслихатының аппараты" мемлекеттік мекемесінің "Б" корпусы мемлекеттік әкімшілік қызметшілерінің қызметін бағалау тәртібін айқындайды (бұдан әрі – "Б" корпусының қызметшілері).</w:t>
      </w:r>
    </w:p>
    <w:bookmarkEnd w:id="6"/>
    <w:bookmarkStart w:name="z20"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7"/>
    <w:bookmarkStart w:name="z31" w:id="18"/>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6"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7"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5"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6" w:id="33"/>
    <w:p>
      <w:pPr>
        <w:spacing w:after="0"/>
        <w:ind w:left="0"/>
        <w:jc w:val="both"/>
      </w:pPr>
      <w:r>
        <w:rPr>
          <w:rFonts w:ascii="Times New Roman"/>
          <w:b w:val="false"/>
          <w:i w:val="false"/>
          <w:color w:val="000000"/>
          <w:sz w:val="28"/>
        </w:rPr>
        <w:t>
      10. Бағалауды ұйымдастырушылық сүйемелдеуді қалалық мәслихат аппаратының ұйымдастыру-кадрлармен жұмыс бөлімінің басшысымен (бұдан әрі-бөлім басшысы) немесе ол болмаған жағдайда бөлім басшысының міндеттерін атқару жүктелген тұлғамен, соның ішінде ақпараттық жүйе арқылы қамтамасыз етеді.</w:t>
      </w:r>
    </w:p>
    <w:bookmarkEnd w:id="33"/>
    <w:bookmarkStart w:name="z47" w:id="34"/>
    <w:p>
      <w:pPr>
        <w:spacing w:after="0"/>
        <w:ind w:left="0"/>
        <w:jc w:val="both"/>
      </w:pPr>
      <w:r>
        <w:rPr>
          <w:rFonts w:ascii="Times New Roman"/>
          <w:b w:val="false"/>
          <w:i w:val="false"/>
          <w:color w:val="000000"/>
          <w:sz w:val="28"/>
        </w:rPr>
        <w:t>
      Бұл ретте бөлім басшысы ақпараттық жүйеде мәслихат төрағасымен бекітілетін қызметшілерін бағалау кестесін құрастырады.</w:t>
      </w:r>
    </w:p>
    <w:bookmarkEnd w:id="34"/>
    <w:bookmarkStart w:name="z48" w:id="35"/>
    <w:p>
      <w:pPr>
        <w:spacing w:after="0"/>
        <w:ind w:left="0"/>
        <w:jc w:val="left"/>
      </w:pPr>
      <w:r>
        <w:rPr>
          <w:rFonts w:ascii="Times New Roman"/>
          <w:b/>
          <w:i w:val="false"/>
          <w:color w:val="000000"/>
        </w:rPr>
        <w:t xml:space="preserve"> 11. Бөлім басшысы бағаланатын "Б" корпусы қызметшісін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9" w:id="36"/>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6"/>
    <w:bookmarkStart w:name="z50"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51"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ұйымдастыру-кадрлармен жұмыс бөлімінде, сондай-ақ техникалық мүмкіндік болған кезде ақпараттық жүйеде сақталады.</w:t>
      </w:r>
    </w:p>
    <w:bookmarkEnd w:id="38"/>
    <w:bookmarkStart w:name="z52"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53"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қарастырылады.</w:t>
      </w:r>
    </w:p>
    <w:bookmarkEnd w:id="40"/>
    <w:bookmarkStart w:name="z54"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5" w:id="42"/>
    <w:p>
      <w:pPr>
        <w:spacing w:after="0"/>
        <w:ind w:left="0"/>
        <w:jc w:val="both"/>
      </w:pPr>
      <w:r>
        <w:rPr>
          <w:rFonts w:ascii="Times New Roman"/>
          <w:b w:val="false"/>
          <w:i w:val="false"/>
          <w:color w:val="000000"/>
          <w:sz w:val="28"/>
        </w:rPr>
        <w:t>
      1) мемлекеттік орган есептік кезеңдегі жалпы нәтижесі жөнінде бағаланушы адамдардың назарына жеткізу;</w:t>
      </w:r>
    </w:p>
    <w:bookmarkEnd w:id="42"/>
    <w:bookmarkStart w:name="z56"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7"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8"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9"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60"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61"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2"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3" w:id="50"/>
    <w:p>
      <w:pPr>
        <w:spacing w:after="0"/>
        <w:ind w:left="0"/>
        <w:jc w:val="both"/>
      </w:pPr>
      <w:r>
        <w:rPr>
          <w:rFonts w:ascii="Times New Roman"/>
          <w:b w:val="false"/>
          <w:i w:val="false"/>
          <w:color w:val="000000"/>
          <w:sz w:val="28"/>
        </w:rPr>
        <w:t>
      19. Бөлім басшысы мыналарға жауапты болады:</w:t>
      </w:r>
    </w:p>
    <w:bookmarkEnd w:id="50"/>
    <w:bookmarkStart w:name="z64"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5" w:id="52"/>
    <w:p>
      <w:pPr>
        <w:spacing w:after="0"/>
        <w:ind w:left="0"/>
        <w:jc w:val="both"/>
      </w:pPr>
      <w:r>
        <w:rPr>
          <w:rFonts w:ascii="Times New Roman"/>
          <w:b w:val="false"/>
          <w:i w:val="false"/>
          <w:color w:val="000000"/>
          <w:sz w:val="28"/>
        </w:rPr>
        <w:t>
      2) НМИ уақтылы талдау мен келісу;</w:t>
      </w:r>
    </w:p>
    <w:bookmarkEnd w:id="52"/>
    <w:bookmarkStart w:name="z66"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7"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8"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9" w:id="56"/>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70" w:id="57"/>
    <w:p>
      <w:pPr>
        <w:spacing w:after="0"/>
        <w:ind w:left="0"/>
        <w:jc w:val="left"/>
      </w:pPr>
      <w:r>
        <w:rPr>
          <w:rFonts w:ascii="Times New Roman"/>
          <w:b/>
          <w:i w:val="false"/>
          <w:color w:val="000000"/>
        </w:rPr>
        <w:t xml:space="preserve"> 2 тарау. Аппарат басшысын НМИ қол жеткізуі бойынша бағалау тәртібі</w:t>
      </w:r>
    </w:p>
    <w:bookmarkEnd w:id="57"/>
    <w:bookmarkStart w:name="z71" w:id="58"/>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8"/>
    <w:bookmarkStart w:name="z72" w:id="59"/>
    <w:p>
      <w:pPr>
        <w:spacing w:after="0"/>
        <w:ind w:left="0"/>
        <w:jc w:val="both"/>
      </w:pPr>
      <w:r>
        <w:rPr>
          <w:rFonts w:ascii="Times New Roman"/>
          <w:b w:val="false"/>
          <w:i w:val="false"/>
          <w:color w:val="000000"/>
          <w:sz w:val="28"/>
        </w:rPr>
        <w:t xml:space="preserve">
      22. НМИ-ды бағалаушы адаммен бөлім басшының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аппарат басшысының жеке жұмыс жоспарында белгіленеді.</w:t>
      </w:r>
    </w:p>
    <w:bookmarkEnd w:id="59"/>
    <w:bookmarkStart w:name="z73"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4"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6" w:id="63"/>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7"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НМИ-дің нақты мәндеріне алдын ала есептеу жүргізеді және оны Үлгілік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8"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9"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80"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81"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2"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3"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4"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85"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6" w:id="73"/>
    <w:p>
      <w:pPr>
        <w:spacing w:after="0"/>
        <w:ind w:left="0"/>
        <w:jc w:val="both"/>
      </w:pPr>
      <w:r>
        <w:rPr>
          <w:rFonts w:ascii="Times New Roman"/>
          <w:b w:val="false"/>
          <w:i w:val="false"/>
          <w:color w:val="000000"/>
          <w:sz w:val="28"/>
        </w:rPr>
        <w:t>
      26. Ақпараттық жүйе немесе ол болмаған жағдайда бөлім басшысы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87" w:id="74"/>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74"/>
    <w:bookmarkStart w:name="z88"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9"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90" w:id="77"/>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7"/>
    <w:bookmarkStart w:name="z91"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2"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3" w:id="80"/>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4" w:id="81"/>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bookmarkEnd w:id="81"/>
    <w:bookmarkStart w:name="z95"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6"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7"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8"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9" w:id="86"/>
    <w:p>
      <w:pPr>
        <w:spacing w:after="0"/>
        <w:ind w:left="0"/>
        <w:jc w:val="both"/>
      </w:pPr>
      <w:r>
        <w:rPr>
          <w:rFonts w:ascii="Times New Roman"/>
          <w:b w:val="false"/>
          <w:i w:val="false"/>
          <w:color w:val="000000"/>
          <w:sz w:val="28"/>
        </w:rPr>
        <w:t>
      дербестік және бастамашылық;</w:t>
      </w:r>
    </w:p>
    <w:bookmarkEnd w:id="86"/>
    <w:bookmarkStart w:name="z100" w:id="87"/>
    <w:p>
      <w:pPr>
        <w:spacing w:after="0"/>
        <w:ind w:left="0"/>
        <w:jc w:val="both"/>
      </w:pPr>
      <w:r>
        <w:rPr>
          <w:rFonts w:ascii="Times New Roman"/>
          <w:b w:val="false"/>
          <w:i w:val="false"/>
          <w:color w:val="000000"/>
          <w:sz w:val="28"/>
        </w:rPr>
        <w:t>
      еңбек тәртібі.</w:t>
      </w:r>
    </w:p>
    <w:bookmarkEnd w:id="87"/>
    <w:bookmarkStart w:name="z101" w:id="88"/>
    <w:p>
      <w:pPr>
        <w:spacing w:after="0"/>
        <w:ind w:left="0"/>
        <w:jc w:val="left"/>
      </w:pPr>
      <w:r>
        <w:rPr>
          <w:rFonts w:ascii="Times New Roman"/>
          <w:b/>
          <w:i w:val="false"/>
          <w:color w:val="000000"/>
        </w:rPr>
        <w:t xml:space="preserve"> 4 тарау. 360 әдісі бойынша бағалау тәртібі</w:t>
      </w:r>
    </w:p>
    <w:bookmarkEnd w:id="88"/>
    <w:bookmarkStart w:name="z102"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3" w:id="90"/>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104"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5" w:id="92"/>
    <w:p>
      <w:pPr>
        <w:spacing w:after="0"/>
        <w:ind w:left="0"/>
        <w:jc w:val="both"/>
      </w:pPr>
      <w:r>
        <w:rPr>
          <w:rFonts w:ascii="Times New Roman"/>
          <w:b w:val="false"/>
          <w:i w:val="false"/>
          <w:color w:val="000000"/>
          <w:sz w:val="28"/>
        </w:rPr>
        <w:t>
      аппарат басшысы үшін:</w:t>
      </w:r>
    </w:p>
    <w:bookmarkEnd w:id="92"/>
    <w:bookmarkStart w:name="z106" w:id="93"/>
    <w:p>
      <w:pPr>
        <w:spacing w:after="0"/>
        <w:ind w:left="0"/>
        <w:jc w:val="both"/>
      </w:pPr>
      <w:r>
        <w:rPr>
          <w:rFonts w:ascii="Times New Roman"/>
          <w:b w:val="false"/>
          <w:i w:val="false"/>
          <w:color w:val="000000"/>
          <w:sz w:val="28"/>
        </w:rPr>
        <w:t>
      қызметті басқару;</w:t>
      </w:r>
    </w:p>
    <w:bookmarkEnd w:id="93"/>
    <w:bookmarkStart w:name="z107" w:id="94"/>
    <w:p>
      <w:pPr>
        <w:spacing w:after="0"/>
        <w:ind w:left="0"/>
        <w:jc w:val="both"/>
      </w:pPr>
      <w:r>
        <w:rPr>
          <w:rFonts w:ascii="Times New Roman"/>
          <w:b w:val="false"/>
          <w:i w:val="false"/>
          <w:color w:val="000000"/>
          <w:sz w:val="28"/>
        </w:rPr>
        <w:t>
      тиімді коммуникацияларды құру;</w:t>
      </w:r>
    </w:p>
    <w:bookmarkEnd w:id="94"/>
    <w:bookmarkStart w:name="z108"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9" w:id="96"/>
    <w:p>
      <w:pPr>
        <w:spacing w:after="0"/>
        <w:ind w:left="0"/>
        <w:jc w:val="both"/>
      </w:pPr>
      <w:r>
        <w:rPr>
          <w:rFonts w:ascii="Times New Roman"/>
          <w:b w:val="false"/>
          <w:i w:val="false"/>
          <w:color w:val="000000"/>
          <w:sz w:val="28"/>
        </w:rPr>
        <w:t>
      өзгерістерді басқару;</w:t>
      </w:r>
    </w:p>
    <w:bookmarkEnd w:id="96"/>
    <w:bookmarkStart w:name="z110" w:id="97"/>
    <w:p>
      <w:pPr>
        <w:spacing w:after="0"/>
        <w:ind w:left="0"/>
        <w:jc w:val="both"/>
      </w:pPr>
      <w:r>
        <w:rPr>
          <w:rFonts w:ascii="Times New Roman"/>
          <w:b w:val="false"/>
          <w:i w:val="false"/>
          <w:color w:val="000000"/>
          <w:sz w:val="28"/>
        </w:rPr>
        <w:t>
      нәтижеге бағдарлану;</w:t>
      </w:r>
    </w:p>
    <w:bookmarkEnd w:id="97"/>
    <w:bookmarkStart w:name="z111"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2" w:id="99"/>
    <w:p>
      <w:pPr>
        <w:spacing w:after="0"/>
        <w:ind w:left="0"/>
        <w:jc w:val="both"/>
      </w:pPr>
      <w:r>
        <w:rPr>
          <w:rFonts w:ascii="Times New Roman"/>
          <w:b w:val="false"/>
          <w:i w:val="false"/>
          <w:color w:val="000000"/>
          <w:sz w:val="28"/>
        </w:rPr>
        <w:t>
      топты басқару;</w:t>
      </w:r>
    </w:p>
    <w:bookmarkEnd w:id="99"/>
    <w:bookmarkStart w:name="z113" w:id="100"/>
    <w:p>
      <w:pPr>
        <w:spacing w:after="0"/>
        <w:ind w:left="0"/>
        <w:jc w:val="both"/>
      </w:pPr>
      <w:r>
        <w:rPr>
          <w:rFonts w:ascii="Times New Roman"/>
          <w:b w:val="false"/>
          <w:i w:val="false"/>
          <w:color w:val="000000"/>
          <w:sz w:val="28"/>
        </w:rPr>
        <w:t>
      көшбасшылық қасиеттер;</w:t>
      </w:r>
    </w:p>
    <w:bookmarkEnd w:id="100"/>
    <w:bookmarkStart w:name="z114" w:id="101"/>
    <w:p>
      <w:pPr>
        <w:spacing w:after="0"/>
        <w:ind w:left="0"/>
        <w:jc w:val="both"/>
      </w:pPr>
      <w:r>
        <w:rPr>
          <w:rFonts w:ascii="Times New Roman"/>
          <w:b w:val="false"/>
          <w:i w:val="false"/>
          <w:color w:val="000000"/>
          <w:sz w:val="28"/>
        </w:rPr>
        <w:t>
      ынтымақтастық;</w:t>
      </w:r>
    </w:p>
    <w:bookmarkEnd w:id="101"/>
    <w:bookmarkStart w:name="z115" w:id="102"/>
    <w:p>
      <w:pPr>
        <w:spacing w:after="0"/>
        <w:ind w:left="0"/>
        <w:jc w:val="both"/>
      </w:pPr>
      <w:r>
        <w:rPr>
          <w:rFonts w:ascii="Times New Roman"/>
          <w:b w:val="false"/>
          <w:i w:val="false"/>
          <w:color w:val="000000"/>
          <w:sz w:val="28"/>
        </w:rPr>
        <w:t>
      жеделділік;</w:t>
      </w:r>
    </w:p>
    <w:bookmarkEnd w:id="102"/>
    <w:bookmarkStart w:name="z116" w:id="103"/>
    <w:p>
      <w:pPr>
        <w:spacing w:after="0"/>
        <w:ind w:left="0"/>
        <w:jc w:val="both"/>
      </w:pPr>
      <w:r>
        <w:rPr>
          <w:rFonts w:ascii="Times New Roman"/>
          <w:b w:val="false"/>
          <w:i w:val="false"/>
          <w:color w:val="000000"/>
          <w:sz w:val="28"/>
        </w:rPr>
        <w:t>
      өзін-өзі дамыту;</w:t>
      </w:r>
    </w:p>
    <w:bookmarkEnd w:id="103"/>
    <w:bookmarkStart w:name="z117" w:id="104"/>
    <w:p>
      <w:pPr>
        <w:spacing w:after="0"/>
        <w:ind w:left="0"/>
        <w:jc w:val="both"/>
      </w:pPr>
      <w:r>
        <w:rPr>
          <w:rFonts w:ascii="Times New Roman"/>
          <w:b w:val="false"/>
          <w:i w:val="false"/>
          <w:color w:val="000000"/>
          <w:sz w:val="28"/>
        </w:rPr>
        <w:t>
      бастамшылдық;</w:t>
      </w:r>
    </w:p>
    <w:bookmarkEnd w:id="104"/>
    <w:bookmarkStart w:name="z118" w:id="105"/>
    <w:p>
      <w:pPr>
        <w:spacing w:after="0"/>
        <w:ind w:left="0"/>
        <w:jc w:val="both"/>
      </w:pPr>
      <w:r>
        <w:rPr>
          <w:rFonts w:ascii="Times New Roman"/>
          <w:b w:val="false"/>
          <w:i w:val="false"/>
          <w:color w:val="000000"/>
          <w:sz w:val="28"/>
        </w:rPr>
        <w:t>
      "Б" корпусының қызметшілері үшін:</w:t>
      </w:r>
    </w:p>
    <w:bookmarkEnd w:id="105"/>
    <w:bookmarkStart w:name="z119" w:id="106"/>
    <w:p>
      <w:pPr>
        <w:spacing w:after="0"/>
        <w:ind w:left="0"/>
        <w:jc w:val="both"/>
      </w:pPr>
      <w:r>
        <w:rPr>
          <w:rFonts w:ascii="Times New Roman"/>
          <w:b w:val="false"/>
          <w:i w:val="false"/>
          <w:color w:val="000000"/>
          <w:sz w:val="28"/>
        </w:rPr>
        <w:t>
      тиімді коммуникацияларды құру;</w:t>
      </w:r>
    </w:p>
    <w:bookmarkEnd w:id="106"/>
    <w:bookmarkStart w:name="z120"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1" w:id="108"/>
    <w:p>
      <w:pPr>
        <w:spacing w:after="0"/>
        <w:ind w:left="0"/>
        <w:jc w:val="both"/>
      </w:pPr>
      <w:r>
        <w:rPr>
          <w:rFonts w:ascii="Times New Roman"/>
          <w:b w:val="false"/>
          <w:i w:val="false"/>
          <w:color w:val="000000"/>
          <w:sz w:val="28"/>
        </w:rPr>
        <w:t>
      өзгерістерді басқару;</w:t>
      </w:r>
    </w:p>
    <w:bookmarkEnd w:id="108"/>
    <w:bookmarkStart w:name="z122" w:id="109"/>
    <w:p>
      <w:pPr>
        <w:spacing w:after="0"/>
        <w:ind w:left="0"/>
        <w:jc w:val="both"/>
      </w:pPr>
      <w:r>
        <w:rPr>
          <w:rFonts w:ascii="Times New Roman"/>
          <w:b w:val="false"/>
          <w:i w:val="false"/>
          <w:color w:val="000000"/>
          <w:sz w:val="28"/>
        </w:rPr>
        <w:t>
      нәтижеге бағдарлану;</w:t>
      </w:r>
    </w:p>
    <w:bookmarkEnd w:id="109"/>
    <w:bookmarkStart w:name="z123"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4"/>
    <w:bookmarkStart w:name="z128"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9"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0" w:id="117"/>
    <w:p>
      <w:pPr>
        <w:spacing w:after="0"/>
        <w:ind w:left="0"/>
        <w:jc w:val="both"/>
      </w:pPr>
      <w:r>
        <w:rPr>
          <w:rFonts w:ascii="Times New Roman"/>
          <w:b w:val="false"/>
          <w:i w:val="false"/>
          <w:color w:val="000000"/>
          <w:sz w:val="28"/>
        </w:rPr>
        <w:t>
      1) тікелей басшы;</w:t>
      </w:r>
    </w:p>
    <w:bookmarkEnd w:id="117"/>
    <w:bookmarkStart w:name="z131"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2"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3"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4" w:id="121"/>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1"/>
    <w:bookmarkStart w:name="z135"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6" w:id="123"/>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7"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8" w:id="125"/>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5"/>
    <w:bookmarkStart w:name="z139"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40"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1"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2"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3"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4"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5"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6"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7"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8"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