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d67f" w14:textId="062d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184 "Лисаков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2023 жылғы 7 сәуірдегі № 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2023-2025 жылдарға арналған бюджеті туралы" 2022 жылғы 27 желтоқсандағы № 184 (Нормативтік құқықтық актілерді мемлекеттік тіркеу тізілімінде № 176391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7428045,0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5053317,0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60031,0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41349,0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2273348,0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8189226,7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79893,0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80000,0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- 841074,7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841074,7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7 428 045,0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5 053 317,0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2 253 833,0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2 273 348,0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2 273 348,0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8 189 226,7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988 604,3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335 698,4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288 251,9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261 404,9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50 066,6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530 784,4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424 189,8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680 888,2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211 947,9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75 867,2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426 298,0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320 463,8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684 397,5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533 434,3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970 272,1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175 412,1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163 711,2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70 259,2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857 853,9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857 853,9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839 908,2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839 908,2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464 689,6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361 458,7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356 209,5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2 253 211,1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2 253 211,1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2 253 211,1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-841 074,7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841 074,7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1 092 536,8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