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9895" w14:textId="6429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Арқалық қаласында жолаушылар мен багажды автомобильмен тұрақты тасымалдауға бірыңғай тарифті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2023 жылғы 1 тамыздағы № 280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"Автомобиль көлігі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Арқалық қаласында барлық маршруттар үшін жолаушылар мен багажды автомобильмен тұрақты тасымалдауға бірыңғай тариф 80 теңге мөлшерінде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"Арқалық қаласы әкімдігінің тұрғын үй-коммуналдық шаруашылығы, жолаушылар көлігі, автомобиль жолдары және тұрғын үй инспекциясы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Арқалық қаласы әкімдігінің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Қостанай облысы Арқалық қаласы әкімдігінің 2017 жылғы 05 желтоқсандағы № 451 "Арқалық қаласында жолаушылар мен багажды қалалық автомобильмен тұрақты тасымалдау тарифін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актілерде мемлекеттік тіркеу тізілімінде 2017 жылғы 26 желтоқсанда № 7420 болып тіркелген).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Арқалық қаласы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