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615f" w14:textId="f2d6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"Irdyn Minerals"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Арқалық қаласы әкімдігінің 2023 жылғы 13 маусымдағы № 223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1. "Irdyn Minerals" жауапкершілігі шектеулі серіктестігіне пайдалы қатты қазбаларды барлау жөніндегі операцияларды жүргізу үшін, Арқалық қаласының Екідін ауылы, аумағында орналасқан жалпы алаңы 1985,5116 гектар жер учаскесіне, 2029 жылғы 05 сәуірге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"Арқалық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