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b611" w14:textId="a41b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ауылдарының және ауылдық округтерінің 2024-2026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2023 жылғы 27 желтоқсандағы № 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Аңғар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24622,0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2522,0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22100,0 мың теңге, оның ішінде субвенциялар көлемі – 21262,0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26071,5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-1449,5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1449,5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1449,5 мың теңге.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Арқалық қаласы Аңғар ауылының бюджетінде қала бюджетінен берілетін субвенциялар көлемі 21262,0 мың теңге сомасында көзделгені ескерілсін.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Арқалық қаласы Восточный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33832,4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3978,0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29854,4 мың теңге, оның ішінде субвенциялар көлемі – 22848,0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34840,3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-1007,9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1007,9 мың теңге: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1007,9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Арқалық қаласы Восточный ауылының бюджетінде қала бюджетінен берілетін субвенциялар көлемі 22848,0 мың теңге сомасында көзделгені ескерілсін.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Арқалық қаласы Екідің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25654,0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676,0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24978,0 мың теңге, оның ішінде субвенциялар көлемі – 24721,0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25907,4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-253,4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253,4 мың теңге: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253,4 мың теңге.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Арқалық қаласы Екідің ауылының бюджетінде қала бюджетінен берілетін субвенциялар көлемі 24721,0 мың теңге сомасында көзделгені ескерілсін.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Арқалық қаласы Жалғызтал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25847,0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1369,0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24211,0 мың теңге, оның ішінде субвенциялар көлемі – 21463,0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26161,1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-314,1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314,1 мың теңге: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314,1 мың теңге.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Арқалық қаласы Жалғызтал ауылының бюджетінде қала бюджетінен берілетін субвенциялар көлемі 21463,0 мың теңге сомасында көзделгені ескерілсін.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Арқалық қаласы Әбдіғаппар хан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26540,0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951,0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25589,0 мың теңге, оның ішінде субвенциялар көлемі – 23680,0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26629,7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-89,7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89,7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89,7 мың теңге.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Арқалық қаласы Әбдіғаппар хан ауылының бюджетінде қала бюджетінен берілетін субвенциялар көлемі 23680,0 мың теңге сомасында көзделгені ескерілсін.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Арқалық қаласы Көктау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20819,0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1554,0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19265,0 мың теңге, оның ішінде субвенциялар көлемі – 18965,0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20912,9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-93,9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93,9 мың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93,9 мың теңге.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Арқалық қаласы Көктау ауылының бюджетінде қала бюджетінен берілетін субвенциялар көлемі 18965,0 мың теңге сомасында көзделгені ескерілсін.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Арқалық қаласы Үштөбе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24223,0 мың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1625,0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22598,0 мың теңге, оның ішінде субвенциялар көлемі – 20682,0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24318,2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-95,2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95,2 мың теңге: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95,2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Арқалық қаласы Үштөбе ауылының бюджетінде қала бюджетінен берілетін субвенциялар көлемі 20682,0 мың теңге сомасында көзделгені ескерілсін.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Арқалық қаласы Фурманов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36719,0 мың теңге, оның ішінде: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3397,0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119,0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33203,0 мың теңге, оның ішінде субвенциялар көлемі – 32734,0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38373,2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-1654,2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1654,2 мың теңге: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1654,2 мың теңге.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Арқалық қаласы Фурманов ауылының бюджетінде қала бюджетінен берілетін субвенциялар көлемі 32734,0 мың теңге сомасында көзделгені ескерілсін.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Арқалық қаласы Целинный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23279,0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3566,0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19713,0 мың теңге, оның ішінде субвенциялар көлемі – 18607,0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26204,7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-2925,7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2925,7 мың теңге: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2925,7 мың теңге.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Арқалық қаласы Целинный ауылының бюджетінде қала бюджетінен берілетін субвенциялар көлемі 18607,0 мың теңге сомасында көзделгені ескерілсін.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Арқалық қаласы Ашутасты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245407,0 мың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4383,0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241024,0 мың теңге, оның ішінде субвенциялар көлемі – 30934,0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245979,4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-572,4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572,4 мың теңге: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572,4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жылға арналған Арқалық қаласы Ашутасты ауылдық округінің бюджетінде қала бюджетінен берілетін субвенциялар көлемі 30934,0 мың теңге сомасында көзделгені ескерілсін.</w:t>
      </w:r>
    </w:p>
    <w:bookmarkEnd w:id="110"/>
    <w:bookmarkStart w:name="z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Арқалық қаласы Қайыңды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1"/>
    <w:bookmarkStart w:name="z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28938,0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1254,0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27684,0 мың теңге, оның ішінде субвенциялар көлемі – 26046,0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29340,0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-402,0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402,0 мың теңге: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402,0 мың теңге.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 жылға арналған Арқалық қаласы Қайыңды ауылдық округінің бюджетінде қала бюджетінен берілетін субвенциялар көлемі 26046,0 мың теңге сомасында көзделгені ескерілсін.</w:t>
      </w:r>
    </w:p>
    <w:bookmarkEnd w:id="121"/>
    <w:bookmarkStart w:name="z1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Арқалық қаласы Молодежный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2"/>
    <w:bookmarkStart w:name="z1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27731,0 мың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6790,0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20941,0 мың теңге, оның ішінде субвенциялар көлемі – 20941,0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28073,9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-342,9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342,9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342,9 мың теңге.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 жылға арналған Арқалық қаласы Молодежный ауылдық округінің бюджетінде қала бюджетінен берілетін субвенциялар көлемі 20941,0 мың теңге сомасында көзделгені ескерілсін.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Арқалық қаласы Родина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62197,9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11937,0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50260,9 мың теңге, оның ішінде субвенциялар көлемі – 33415,0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73014,9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-10817,0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10817,0 мың теңге: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10817,0 мың теңге.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2024 жылға арналған Арқалық қаласы Родина ауылдық округінің бюджетінде қала бюджетінен берілетін субвенциялар көлемі 33415,0 мың теңге сомасында көзделгені ескерілсін.</w:t>
      </w:r>
    </w:p>
    <w:bookmarkEnd w:id="143"/>
    <w:bookmarkStart w:name="z1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2024 жылға арналған Арқалық қаласы Родина ауылдық округінің бюджетінде қалалық бюджеттен ағымдағы нысаналы трансферттер көлемі 11035,0 мың теңге сомасында көзделгені ескерілсін.</w:t>
      </w:r>
    </w:p>
    <w:bookmarkEnd w:id="144"/>
    <w:bookmarkStart w:name="z1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2024 жылғы 1 қаңтардан бастап қолданысқа енгізіледі.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2024 жылға арналған бюджетi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2025 жылға арналған бюджетi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2026 жылға арналған бюджетi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2024 жылға арналған бюджетi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2025 жылға арналған бюджетi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2026 жылға арналған бюджетi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2024 жылға арналған бюджетi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2025 жылға арналған бюджетi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2026 жылға арналған бюджетi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2024 жылға арналған бюджетi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9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2025 жылға арналған бюджетi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2026 жылға арналған бюджетi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2024 жылға арналған бюджетi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2025 жылға арналған бюджетi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1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2026 жылға арналған бюджетi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2024 жылға арналған бюджетi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2025 жылға арналған бюджетi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2026 жылға арналған бюджетi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2024 жылға арналған бюджетi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2025 жылға арналған бюджетi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2026 жылға арналған бюджетi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2024 жылға арналған бюджетi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5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2025 жылға арналған бюджетi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2026 жылға арналған бюджетi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2024 жылға арналған бюджетi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6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2025 жылға арналған бюджетi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7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2026 жылға арналған бюджетi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2024 жылға арналған бюджетi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8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2025 жылға арналған бюджетi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8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2026 жылға арналған бюджетi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2024 жылға арналған бюджетi</w:t>
      </w:r>
    </w:p>
    <w:bookmarkEnd w:id="177"/>
    <w:bookmarkStart w:name="z2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9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2025 жылға арналған бюджетi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0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2026 жылға арналған бюджетi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2024 жылға арналған бюджетi</w:t>
      </w:r>
    </w:p>
    <w:bookmarkEnd w:id="181"/>
    <w:bookmarkStart w:name="z3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1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2025 жылға арналған бюджетi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1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2026 жылға арналған бюджетi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2024 жылға арналған бюджетi</w:t>
      </w:r>
    </w:p>
    <w:bookmarkEnd w:id="185"/>
    <w:bookmarkStart w:name="z3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Арқалық қаласы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2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2025 жылға арналған бюджетi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3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2026 жылға арналған бюджетi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