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2b47" w14:textId="a552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22 желтоқсандағы № 180 "Арқалық қаласының 2023-2025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2023 жылғы 14 желтоқсандағы № 74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"Арқалық қаласының 2023-2025 жылдарға арналған бюджеті туралы" 2022 жылғы 22 желтоқсандағы № 180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Арқалық қаласының 2023-2025 жылдарға арналған бюджеті тиісінше 1, 2,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15433330,6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2746419,0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65144,9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68719,0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12553047,7 мың тенге, оның ішінде субвенциялардың көлемі – 1337697,0 мың теңге;</w:t>
      </w:r>
    </w:p>
    <w:bookmarkEnd w:id="8"/>
    <w:bookmarkStart w:name="z13" w:id="9"/>
    <w:p>
      <w:pPr>
        <w:spacing w:after="0"/>
        <w:ind w:left="0"/>
        <w:jc w:val="both"/>
      </w:pPr>
      <w:r>
        <w:rPr>
          <w:rFonts w:ascii="Times New Roman"/>
          <w:b w:val="false"/>
          <w:i w:val="false"/>
          <w:color w:val="000000"/>
          <w:sz w:val="28"/>
        </w:rPr>
        <w:t>
      2) шығындар – 15499160,4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9674,0 мың теңге:</w:t>
      </w:r>
    </w:p>
    <w:bookmarkEnd w:id="10"/>
    <w:bookmarkStart w:name="z15" w:id="11"/>
    <w:p>
      <w:pPr>
        <w:spacing w:after="0"/>
        <w:ind w:left="0"/>
        <w:jc w:val="both"/>
      </w:pPr>
      <w:r>
        <w:rPr>
          <w:rFonts w:ascii="Times New Roman"/>
          <w:b w:val="false"/>
          <w:i w:val="false"/>
          <w:color w:val="000000"/>
          <w:sz w:val="28"/>
        </w:rPr>
        <w:t>
      бюджеттік кредиттер - 22025,0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- 12351,0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104140,0 мың теңге:</w:t>
      </w:r>
    </w:p>
    <w:bookmarkEnd w:id="13"/>
    <w:bookmarkStart w:name="z18" w:id="14"/>
    <w:p>
      <w:pPr>
        <w:spacing w:after="0"/>
        <w:ind w:left="0"/>
        <w:jc w:val="both"/>
      </w:pPr>
      <w:r>
        <w:rPr>
          <w:rFonts w:ascii="Times New Roman"/>
          <w:b w:val="false"/>
          <w:i w:val="false"/>
          <w:color w:val="000000"/>
          <w:sz w:val="28"/>
        </w:rPr>
        <w:t>
      қаржы активтерін сатып алу – 104140,0 тысяч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-179643,8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179643,8 мың теңге:</w:t>
      </w:r>
    </w:p>
    <w:bookmarkEnd w:id="16"/>
    <w:bookmarkStart w:name="z21" w:id="17"/>
    <w:p>
      <w:pPr>
        <w:spacing w:after="0"/>
        <w:ind w:left="0"/>
        <w:jc w:val="both"/>
      </w:pPr>
      <w:r>
        <w:rPr>
          <w:rFonts w:ascii="Times New Roman"/>
          <w:b w:val="false"/>
          <w:i w:val="false"/>
          <w:color w:val="000000"/>
          <w:sz w:val="28"/>
        </w:rPr>
        <w:t>
      қарыздар түсімі – 22025,0 мың теңге;</w:t>
      </w:r>
    </w:p>
    <w:bookmarkEnd w:id="17"/>
    <w:bookmarkStart w:name="z22" w:id="18"/>
    <w:p>
      <w:pPr>
        <w:spacing w:after="0"/>
        <w:ind w:left="0"/>
        <w:jc w:val="both"/>
      </w:pPr>
      <w:r>
        <w:rPr>
          <w:rFonts w:ascii="Times New Roman"/>
          <w:b w:val="false"/>
          <w:i w:val="false"/>
          <w:color w:val="000000"/>
          <w:sz w:val="28"/>
        </w:rPr>
        <w:t>
      қарыздарды өтеу – 12351,0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169969,8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"5. 2023 жылға арналған қала бюджетінде республикалық бюджеттен ағымдағы нысаналы трансферттер көлемі 4786622,6 мың теңге сомасында көзделгені ескерілсін.";</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2"/>
    <w:bookmarkStart w:name="z27" w:id="23"/>
    <w:p>
      <w:pPr>
        <w:spacing w:after="0"/>
        <w:ind w:left="0"/>
        <w:jc w:val="both"/>
      </w:pPr>
      <w:r>
        <w:rPr>
          <w:rFonts w:ascii="Times New Roman"/>
          <w:b w:val="false"/>
          <w:i w:val="false"/>
          <w:color w:val="000000"/>
          <w:sz w:val="28"/>
        </w:rPr>
        <w:t>
      "6. 2023 жылға арналған қала бюджетінде нысаналы даму трансферттерінің көлемі Қазақстан Республикасының Ұлттық қорынан 1878321,0 мың теңге сомасында, республикалық бюджеттен 2564584,0 мың теңге сомасында, облыстық бюджеттен 1715570,1 мың теңге сомасында көзделгені ескерілсін.";</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1" w:id="26"/>
    <w:p>
      <w:pPr>
        <w:spacing w:after="0"/>
        <w:ind w:left="0"/>
        <w:jc w:val="left"/>
      </w:pPr>
      <w:r>
        <w:rPr>
          <w:rFonts w:ascii="Times New Roman"/>
          <w:b/>
          <w:i w:val="false"/>
          <w:color w:val="000000"/>
        </w:rPr>
        <w:t xml:space="preserve"> Арқалық қаласының 2023 жылға арналған бюджетi</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15 433 330,6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12 553 047,7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12 553 047,7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12 553 047,7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15 499 160,4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5 233 102,6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1 206 821,6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1 524 444,5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жылдарға арналған кәсіпкерлікті дамыту жөніндегі ұлттық жоба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2" w:id="27"/>
    <w:p>
      <w:pPr>
        <w:spacing w:after="0"/>
        <w:ind w:left="0"/>
        <w:jc w:val="left"/>
      </w:pPr>
      <w:r>
        <w:rPr>
          <w:rFonts w:ascii="Times New Roman"/>
          <w:b/>
          <w:i w:val="false"/>
          <w:color w:val="000000"/>
        </w:rPr>
        <w:t xml:space="preserve"> Арқалық қаласының 2024 жылға арналған бюджетi</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3 431 892,9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