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12b4" w14:textId="a211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187 "Арқалық қаласы ауылдарының және ауылдық округтерінің 2023-2025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2023 жылғы 19 қазандағы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2023-2025 жылдарға арналған бюджеттері туралы" 2022 жылғы 28 желтоқсандағы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2023-2025 жылдарға арналған бюджеті тиісінше 1, 2,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31641,0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30605,0 мың теңге, оның ішінде субвенциялар көлемі – 20644,0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31670,6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29,6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29,6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Арқалық қаласы Аңғар ауылының бюджетінде ағымдағы нысаналы трансферттер көлемі облыстық бюджеттен 8512,0 мың теңге сомасында, Арқалық қаласының бюджетінен 1449,0 мың теңге сомасында көзделгені ескерілсін.";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Арқалық қаласы Восточный ауылының 2023-2025 жылдарға арналған бюджеті тиісінше 4, 5, 6-қосымшаларға сәйкес, оның ішінде 2023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360774,0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2843,0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357931,0 мың теңге, оның ішінде субвенциялар көлемі – 23683,0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361974,7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-1200,7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1200,7 мың теңге: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1200,7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Арқалық қаласы Восточный ауылының бюджетінде облыстық бюджеттен ағымдағы нысаналы трансферттер көлемі 332429,0 мың теңге, Арқалық қаласының бюджетінен 1819,0 мың теңге сомасында көзделгені ескерілсін.";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Арқалық қаласы Екідің ауылының 2023-2025 жылдарға арналған бюджеті тиісінше 7, 8, 9-қосымшаларға сәйкес, оның ішінде 2023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28321,5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27852,5 мың теңге, оның ішінде субвенциялар көлемі – 23310,0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28354,3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-32,8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32,8 мың теңге: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32,8 мың теңге.";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2023 жылға арналған Арқалық қаласы Екідің ауылының бюджетінде облыстық бюджетінен ағымдағы нысаналы трансферттер көлемі 4542,5 мың теңге сомасында көзделгені ескерілсін.";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Арқалық қаласы Жалғызтал ауылының 2023-2025 жылдарға арналған бюджеті тиісінше 10, 11, 12-қосымшаларға сәйкес, оның ішінде 2023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28869,0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982,0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27637,0 мың теңге, оның ішінде субвенциялар көлемі – 20912,0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29047,5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178,5 мың теңге: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178,5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2023 жылға арналған Арқалық қаласы Жалғызтал ауылының бюджетінде облыстық бюджеттен ағымдағы нысаналы трансферттер көлемі 6025,0 мың теңге, Арқалық қаласының бюджетінен 700,0 мың теңге сомасында көзделгені ескерілсін.";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Арқалық қаласы Жаңақала ауылының 2023-2025 жылдарға арналған бюджеті тиісінше 13, 14, 15-қосымшаларға сәйкес, оның ішінде 2023 жылға мынадай көлемдерде бекітілсін: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33890,0 мың теңге, оның ішінде: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831,0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33059,0 мың теңге, оның ішінде субвенциялар көлемі – 24300,0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34052,9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162,9 мың теңге: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162,9 мың теңге.";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2023 жылға арналған Арқалық қаласы Жаңақала ауылының бюджетінде облыстық бюджеттен ағымдағы нысаналы трансферттер көлемі 7507,0 мың теңге, Арқалық қаласының бюджетінен 1252,0 мың теңге сомасында көзделгені ескерілсін.";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Арқалық қаласы Көктау ауылының 2023-2025 жылдарға арналған бюджеті тиісінше 16, 17, 18-қосымшаларға сәйкес, оның ішінде 2023 жылға мынадай көлемдерде бекітілсін: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28088,0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1363,0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26725,0 мың теңге, оның ішінде субвенциялар көлемі – 19033,0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28136,2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-48,2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48,2 мың теңге: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48,2 мың теңге.";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2023 жылға арналған Арқалық қаласы Көктау ауылының бюджетінде облыстық бюджетінен ағымдағы нысаналы трансферттер көлемі 7692,0 мың теңге сомасында көзделгені ескерілсін.";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Арқалық қаласы Үштөбе ауылының 2023-2025 жылдарға арналған бюджеті тиісінше 19, 20, 21-қосымшаларға сәйкес, оның ішінде 2023 жылға мынадай көлемдерде бекітілсін: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29949,0 мың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1135,0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28814,0 мың теңге, оның ішінде субвенциялар көлемі – 20808,0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30518,3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-569,3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569,3 мың теңге: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569,3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2023 жылға арналған Арқалық қаласы Үштөбе ауылының бюджетінде облыстық бюджетінен ағымдағы нысаналы трансферттер көлемі 5869,0 мың теңге, Арқалық қаласының бюджетінен 2137,0 мың теңге сомасында көзделгені ескерілсін.";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Арқалық қаласы Фурманов ауылының 2023-2025 жылдарға арналған бюджеті тиісінше 22, 23, 24-қосымшаларға сәйкес, оның ішінде 2023 жылға мынадай көлемдерде бекітілсін: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273753,3 мың теңге, оның ішінде: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1712,0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271942,3 мың теңге, оның ішінде субвенциялар көлемі – 28569,0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273865,0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-111,7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111,7 мың теңге: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111,7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Арқалық қаласы Фурманов ауылының бюджетінде ағымдағы нысаналы трансферттер көлемі облыстық бюджеттен 240164,3 мың теңге сомасында, Арқалық қаласының бюджетінен 3209,0 мың теңге сомасында көзделгені ескерілсін.";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Целинный ауылының 2023-2025 жылдарға арналған бюджеті тиісінше 25, 26, 27-қосымшаларға сәйкес, оның ішінде 2023 жылға мынадай көлемдерде бекітілсін: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28389,0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27702,0 мың теңге, оның ішінде субвенциялар көлемі – 21317,0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29337,0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-948,0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948,0 мың теңге: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948,0 мың теңге.";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2023 жылға арналған Арқалық қаласы Целинный ауылының бюджетінде облыстық бюджетінен ағымдағы нысаналы трансферттер көлемі 6385,0 мың теңге сомасында көзделгені ескерілсін.";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Ашутасты ауылдық округінің 2023-2025 жылдарға арналған бюджеті тиісінше 28, 29, 30-қосымшаларға сәйкес, оның ішінде 2023 жылға мынадай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309935,0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3818,0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306117,0 мың теңге, оның ішінде субвенциялар көлемі – 33567,0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310218,9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-283,9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283,9 мың теңге: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283,9 мың теңге.";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2023 жылға арналған Арқалық қаласы Ашутасты ауылдық округінің бюджетінде ағымдағы нысаналы трансферттер көлемі облыстық бюджеттен 264910,0 мың теңге сомасында, Арқалық қаласының бюджетінен 7640,0 мың теңге сомасында көзделгені ескерілсін.";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Арқалық қаласы Қайыңды ауылдық округінің 2023-2025 жылдарға арналған бюджеті тиісінше 31, 32, 33-қосымшаларға сәйкес, оның ішінде 2023 жылға мынадай көлемдерде бекітілсін: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40432,0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811,0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39621,0 мың теңге, оның ішінде субвенциялар көлемі – 28541,0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40536,1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-104,1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104,1 мың теңге: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104,1 мың теңге.";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2023 жылға арналған Арқалық қаласы Қайыңды ауылдық округінің бюджетінде ағымдағы нысаналы трансферттер көлемі облыстық бюджеттен 10980,0 мың теңге сомасында, Арқалық қаласының бюджетінен 100,0 мың теңге сомасында көзделгені ескерілсін";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Арқалық қаласы Молодежный ауылдық округінің 2023-2025 жылдарға арналған бюджеті тиісінше 34, 35, 36-қосымшаларға сәйкес, оның ішінде 2023 жылға мынадай көлемдерде бекітілсін: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36615,0 мың теңге, оның ішінде: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6554,0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29714,0 мың теңге, оның ішінде субвенциялар көлемі – 20844,0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36666,2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-51,2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51,2 мың теңге: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51,2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2023 жылға арналған Арқалық қаласы Молодежный ауылдық округінің бюджетінде облыстық бюджетінен ағымдағы нысаналы трансферттер көлемі 8870,0 мың теңге сомасында көзделгені ескерілсін.";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Арқалық қаласы Родина ауылдық округінің 2023-2025 жылдарға арналған бюджеті тиісінше 37, 38, 39-қосымшаларға сәйкес, оның ішінде 2023 жылға мынадай көлемдерде бекітілсін: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499352,3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6908,0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492444,3 мың теңге, оның ішінде субвенциялар көлемі – 39674,0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500065,3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-713,0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713,0 мың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713,0 мың теңге.";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2023 жылға арналған Арқалық қаласы Родина ауылдық округінің бюджетінде ағымдағы нысаналы трансферттер көлемі облыстық бюджеттен 446410,3 мың теңге сомасында, Арқалық қаласының бюджетінен 6360,0 мың теңге сомасында көзделгені ескерілсін.";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2023 жылға арналған бюджетi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2023 жылға арналған бюджетi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2023 жылға арналған бюджетi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2023 жылға арналған бюджетi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2023 жылға арналған бюджетi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2023 жылға арналған бюджетi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2023 жылға арналған бюджетi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2023 жылға арналған бюджетi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2023 жылға арналған бюджетi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2023 жылға арналған бюджетi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0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2023 жылға арналған бюджетi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1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2023 жылға арналған бюджетi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2023 жылға арналған бюджетi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