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f3b1" w14:textId="5b3f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Фурманов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Арқалық қаласы мәслихатының 2023 жылғы 5 қазандағы № 61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Арқалық қаласы Фурманов ауылының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Арқалық қаласы Фурманов ауылының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Арқалық қаласы Фурманов ауылының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Арқалық қаласы Фурманов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Фурманов ауылы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Арқалық қалалық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2"/>
    <w:p>
      <w:pPr>
        <w:spacing w:after="0"/>
        <w:ind w:left="0"/>
        <w:jc w:val="left"/>
      </w:pPr>
      <w:r>
        <w:rPr>
          <w:rFonts w:ascii="Times New Roman"/>
          <w:b/>
          <w:i w:val="false"/>
          <w:color w:val="000000"/>
        </w:rPr>
        <w:t xml:space="preserve"> Қостанай облысы Арқалық қаласы Фурманов ауылының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Б.Малахов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Т.Мұсабаев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Тыңгерлер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Ш.Жәнібек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