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3afa" w14:textId="f9e3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Үштөбе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Арқалық қаласы мәслихатының 2023 жылғы 5 қазандағы № 60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Арқалық қаласы Үштөбе ауылының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Арқалық қаласы Үштөбе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Арқалық қаласы Үштөбе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Арқалық қаласы Үштөбе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Үштөбе ауылы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 аумағы учаскелерге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Арқалық қалалық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Арқалық қаласы Үштөбе ауылының жергілікті қоғамдастық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Полевая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Советская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