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4431" w14:textId="286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Молодежный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Молодежный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Молодежный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Молодежный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Молодежный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Молодежный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Молодежный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Дуванова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Майкүтов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