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0867" w14:textId="b570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Көктау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Арқалық қаласы мәслихатының 2023 жылғы 5 қазандағы № 57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Арқалық қаласы Көктау ауылының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Арқалық қаласы Көктау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Арқалық қаласы Көктау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Арқалық қаласы Көктау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Көктау ауылы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 аумағы учаскелерге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Арқалық қалалық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Арқалық қаласы Көктау ауылының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Молдағұлова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лет Казахстана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Победы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