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0a40" w14:textId="9cd0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Жалғызтал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Жалғызтал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Жалғызтал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Жалғызтал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Жалғызтал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Жалғызтал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Жалғызтал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Ишмұхамбетов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