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460d" w14:textId="59b4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Ашутасты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Ашутасты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Ашутасты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Ашутасты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Ашутасты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Ашутасты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Ашутасты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60 жыл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Тәуелсіздігіне 10 жыл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Майкүтов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