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38a3" w14:textId="6233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Аңғар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51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Арқалық қаласы Аңғар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Арқалық қаласы Аңғар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Арқалық қаласы Аңғар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Аңғар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Аңғар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Арқалық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Арқалық қаласы Аңғар ауылының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Әубәкіров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Кұрманғалиева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