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bb91" w14:textId="ea9b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22 желтоқсандағы № 181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50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әлеуметтік қолдау көрсету туралы" 2022 жылғы 22 желтоқсандағы № 181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экономикалық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актілердің мемлекеттік тіркеу тізілімінде № 9946 болып тіркелген), 2023 жылғы 29 маусымдағы </w:t>
      </w:r>
      <w:r>
        <w:rPr>
          <w:rFonts w:ascii="Times New Roman"/>
          <w:b w:val="false"/>
          <w:i w:val="false"/>
          <w:color w:val="000000"/>
          <w:sz w:val="28"/>
        </w:rPr>
        <w:t>№ 126</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актілердің мемлекеттік тіркеу тізілімінде № 32927 болып тіркелген) бұйрықтарына сәйкес, Арқалық қалалық мәслихаты ШЕШТІ:"</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