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553a" w14:textId="9e055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20 наурыздағы № 164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2023 жылғы 26 шілдедегі № 44 шешімі. Күші жойылды - Қостанай облысы Арқалық қаласы мәслихатының 2024 жылғы 15 наурыздағы № 95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мәслихатының 15.03.2024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Арқалық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"Арқалық қалалық мәслихатының аппараты" мемлекеттік мекемесінің "Б" корпусы мемлекеттік әкімшілік қызметшілерінің қызметін бағалау әдістемесін бекіту туралы" 2018 жылғы 20 наурыздағы № 164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7703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"Арқалық қалылық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персоналды басқару жөніндегі бірыңғай ақпараттық жүйе (бұдан әрі – ақпараттық жүйе) арқылы олардың жұмысының тиімділігі мен сапасын айқындау үшін жүргізіледі. Бұл ретте техникалық мүмкіндік болмаған жағдайда бағалау қағаз жеткізгіштерде не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6"/>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бағалау жүргізу кезеңінде бағаланатын қызметші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6" w:id="8"/>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End w:id="8"/>
    <w:bookmarkStart w:name="z17"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