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e596" w14:textId="e68e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187 "Арқалық қаласы ауылдарының және ауылдық округтерінің 2023-2025 жылдарға арналған бюджеттері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2023 жылғы 26 шілдедегі № 41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 ауылдарының және ауылдық округтерінің 2023-2025 жылдарға арналған бюджеттері туралы" 2022 жылғы 28 желтоқсандағы № 187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 Аңғар ауылының 2023-2025 жылдарға арналған бюджеті тиісінше 1, 2,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35441,0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1036,0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34405,0 мың теңге, оның ішінде субвенциялар көлемі – 20644,0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35470,6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-29,6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29,6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29,6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жылға арналған Арқалық қаласы Аңғар ауылының бюджетінде ағымдағы нысаналы трансферттер көлемі облыстық бюджеттен 12312,0 мың теңге сомасында, Арқалық қаласының бюджетінен 1449,0 мың теңге сомасында көзделгені ескерілсін.";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Арқалық қаласы Восточный ауылының 2023-2025 жылдарға арналған бюджеті тиісінше 4, 5, 6-қосымшаларға сәйкес, оның ішінде 2023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370593,0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2843,0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367750,0 мың теңге, оның ішінде субвенциялар көлемі – 23683,0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371793,7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-1200,7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1200,7 мың теңге: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1200,7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Арқалық қаласы Восточный ауылының бюджетінде облыстық бюджеттен ағымдағы нысаналы трансферттер көлемі 344067,0 мың теңге сомасында көзделгені ескерілсін.";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Арқалық қаласы Екідің ауылының 2023-2025 жылдарға арналған бюджеті тиісінше 7, 8, 9-қосымшаларға сәйкес, оның ішінде 2023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23779,0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469,0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23310,0 мың теңге, оның ішінде субвенциялар көлемі – 23310,0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23811,8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-32,8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32,8 мың теңге: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32,8 мың теңге.";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Арқалық қаласы Жалғызтал ауылының 2023-2025 жылдарға арналған бюджеті тиісінше 10, 11, 12-қосымшаларға сәйкес, оның ішінде 2023 жылға мынадай көлемдерде бекітілсін: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22844,0 мың теңге,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982,0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21612,0 мың теңге, оның ішінде субвенциялар көлемі – 20912,0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23022,5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-178,5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178,5 мың теңге: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178,5 мың теңге.";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2023 жылға арналған Арқалық қаласы Жалғызтал ауылының бюджетінде Арқалық қаласының бюджетінен ағымдағы нысаналы трансферттер көлемі 700,0 мың теңге сомасында көзделгені ескерілсін.";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Арқалық қаласы Жаңақала ауылының 2023-2025 жылдарға арналған бюджеті тиісінше 13, 14, 15-қосымшаларға сәйкес, оның ішінде 2023 жылға мынадай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25870,0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25300,0 мың теңге, оның ішінде субвенциялар көлемі – 24300,0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26032,9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-162,9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162,9 мың теңге: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162,9 мың теңге.";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10-1-тармақпен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2023 жылға арналған Арқалық қаласы Жаңақала ауылының бюджетінде Арқалық қаласының бюджетінен ағымдағы нысаналы трансферттер көлемі 1000,0 мың теңге сомасында көзделгені ескерілсін.";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Арқалық қаласы Көктау ауылының 2023-2025 жылдарға арналған бюджеті тиісінше 16, 17, 18-қосымшаларға сәйкес, оның ішінде 2023 жылға мынадай көлемдерде бекітілсін: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20396,0 мың теңге, оның ішінде: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1363,0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19033,0 мың теңге, оның ішінде субвенциялар көлемі – 19033,0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20444,2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-48,2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48,2 мың теңге: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48,2 мың теңге.";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Арқалық қаласы Үштөбе ауылының 2023-2025 жылдарға арналған бюджеті тиісінше 19, 20, 21-қосымшаларға сәйкес, оның ішінде 2023 жылға мынадай көлемдерде бекітілсін: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22584,0 мың теңге, оның ішінде: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1135,0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21449,0 мың теңге, оның ішінде субвенциялар көлемі – 20808,0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23153,3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-569,3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569,3 мың теңге: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569,3 мың теңге.";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2023 жылға арналған Арқалық қаласы Үштөбе ауылының бюджетінде Арқалық қаласының бюджетінен ағымдағы нысаналы трансферттер көлемі 641,0 мың теңге сомасында көзделгені ескерілсін.";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Арқалық қаласы Фурманов ауылының 2023-2025 жылдарға арналған бюджеті тиісінше 22, 23, 24-қосымшаларға сәйкес, оның ішінде 2023 жылға мынадай көлемдерде бекітілсін: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283954,1 мың теңге, оның ішінде: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1712,0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99,0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282143,1 мың теңге, оның ішінде субвенциялар көлемі – 28569,0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284065,8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-111,7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111,7 мың теңге: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111,7 мың теңге.";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2023 жылға арналған Арқалық қаласы Фурманов ауылының бюджетінде ағымдағы нысаналы трансферттер көлемі облыстық бюджеттен 253065,1 мың теңге сомасында, Арқалық қаласының бюджетінен 509,0 мың теңге сомасында көзделгені ескерілсін.";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Арқалық қаласы Целинный ауылының 2023-2025 жылдарға арналған бюджеті тиісінше 25, 26, 27-қосымшаларға сәйкес, оның ішінде 2023 жылға мынадай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22004,0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687,0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21317,0 мың теңге, оның ішінде субвенциялар көлемі – 21317,0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22952,0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-948,0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948,0 мың теңге: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948,0 мың теңге.";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Арқалық қаласы Ашутасты ауылдық округінің 2023-2025 жылдарға арналған бюджеті тиісінше 28, 29, 30-қосымшаларға сәйкес, оның ішінде 2023 жылға мынадай көлемдерде бекітілсін: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309925,2 мың теңге, оның ішінде: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3818,0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306107,2 мың теңге, оның ішінде субвенциялар көлемі – 33567,0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310209,1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-283,9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283,9 мың теңге: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283,9 мың теңге.";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2023 жылға арналған Арқалық қаласы Ашутасты ауылдық округінің бюджетінде ағымдағы нысаналы трансферттер көлемі облыстық бюджеттен 268848,2 мың теңге сомасында, Арқалық қаласының бюджетінен 3692,0 мың теңге сомасында көзделгені ескерілсін.";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Арқалық қаласы Қайыңды ауылдық округінің 2023-2025 жылдарға арналған бюджеті тиісінше 31, 32, 33-қосымшаларға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29452,0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811,0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28641,0 мың теңге, оның ішінде субвенциялар көлемі – 28541,0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29556,1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-104,1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104,1 мың теңге: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104,1 мың теңге.";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2023 жылға арналған Арқалық қаласы Қайыңды ауылдық округінің бюджетінде Арқалық қаласының бюджетінен ағымдағы нысаналы трансферттер көлемі 100,0 мың теңге сомасында көзделгені ескерілсін.";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Арқалық қаласы Молодежный ауылдық округінің 2023-2025 жылдарға арналған бюджеті тиісінше 34, 35, 36-қосымшаларға сәйкес, оның ішінде 2023 жылға мынадай көлемдерде бекітілсін: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24048,0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2913,0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20844,0 мың теңге, оның ішінде субвенциялар көлемі – 20844,0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24099,2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-51,2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51,2 мың теңге: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51,2 мың теңге.";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Арқалық қаласы Родина ауылдық округінің 2023-2025 жылдарға арналған бюджеті тиісінше 37, 38, 39-қосымшаларға сәйкес, оның ішінде 2023 жылға мынадай көлемдерде бекітілсін: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512703,3 мың теңге, оның ішінде: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5880,0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506823,3 мың теңге, оның ішінде субвенциялар көлемі – 39674,0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513416,3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-713,0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713,0 мың теңге: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713,0 мың теңге.";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2023 жылға арналған Арқалық қаласы Родина ауылдық округінің бюджетінде ағымдағы нысаналы трансферттер көлемі облыстық бюджеттен 462289,3 мың теңге сомасында, Арқалық қаласының бюджетінен 4860,0 мың теңге сомасында көзделгені ескерілсін.";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2023 жылға арналған бюджетi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2023 жылға арналған бюджетi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2023 жылға арналған бюджетi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2023 жылға арналған бюджетi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Жаңақала ауылының 2023 жылға арналған бюджетi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2023 жылға арналған бюджетi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4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2023 жылға арналған бюджетi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5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2023 жылға арналған бюджетi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7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2023 жылға арналған бюджетi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8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2023 жылға арналған бюджетi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9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2023 жылға арналған бюджетi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0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2023 жылға арналған бюджетi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1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2023 жылға арналған бюджетi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