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01cf" w14:textId="f760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2023 жылғы 21 желтоқсандағы № 1213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тәртіппен аумақтық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Рудный қаласы әкімдігінің "Рудный қалалық кәсіпкерлік және ауыл шаруашылығы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Рудный қаласы әкімдігінің "Рудный қалалық кәсіпкерлік және ауыл шаруашылығы бөлімі" мемлекеттік мекемесі (бұдан әрі – Бөлім) кәсіпкерлік және ауыл шаруашылығы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Мекеменің ведомстволары жоқ.</w:t>
      </w:r>
    </w:p>
    <w:bookmarkEnd w:id="11"/>
    <w:bookmarkStart w:name="z22" w:id="12"/>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Мекеме өз құзыретiнiң мәселелерi бойынша заңнамада белгiленген тәртiппен Мекеме басшысының бұйрықтарымен және Қазақстан Республикасының заңнамасында көзделген басқа да актілермен ресiмделетiн шешiмдер қабылдайды.</w:t>
      </w:r>
    </w:p>
    <w:bookmarkEnd w:id="16"/>
    <w:bookmarkStart w:name="z27" w:id="17"/>
    <w:p>
      <w:pPr>
        <w:spacing w:after="0"/>
        <w:ind w:left="0"/>
        <w:jc w:val="both"/>
      </w:pPr>
      <w:r>
        <w:rPr>
          <w:rFonts w:ascii="Times New Roman"/>
          <w:b w:val="false"/>
          <w:i w:val="false"/>
          <w:color w:val="000000"/>
          <w:sz w:val="28"/>
        </w:rPr>
        <w:t>
      8. Мекеменің құрылымы және штат санының лимиті Қазақстан Республикасының заңнамасына сәйкес бекiтіледi.</w:t>
      </w:r>
    </w:p>
    <w:bookmarkEnd w:id="17"/>
    <w:bookmarkStart w:name="z28" w:id="18"/>
    <w:p>
      <w:pPr>
        <w:spacing w:after="0"/>
        <w:ind w:left="0"/>
        <w:jc w:val="both"/>
      </w:pPr>
      <w:r>
        <w:rPr>
          <w:rFonts w:ascii="Times New Roman"/>
          <w:b w:val="false"/>
          <w:i w:val="false"/>
          <w:color w:val="000000"/>
          <w:sz w:val="28"/>
        </w:rPr>
        <w:t>
      9. Заңды тұлғаның орналасқан жерi: 111500, Қазақстан Республикасы, Қостанай облысы, Рудный қаласы, Ленин көшесі, 95 құрылыс.</w:t>
      </w:r>
    </w:p>
    <w:bookmarkEnd w:id="18"/>
    <w:bookmarkStart w:name="z29" w:id="19"/>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Мекеменің қызметiн каржыландыру Қазақстан Республикасының заңнамасына сәйкес республикалық және жергілікті бюджеттерден жүзеге асырылады.</w:t>
      </w:r>
    </w:p>
    <w:bookmarkEnd w:id="20"/>
    <w:bookmarkStart w:name="z31" w:id="21"/>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Мемлекеттiк органның мақсаттары мен өкілеттіктері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ауыл шаруашылығы кәсіпорындарының ішкі нарығына және оларды қайта өңдеу өнімдеріне мониторинг жүргізу, ауыл шаруашылығы өнімдерін қайта өңдеу кәсіпорындарына мониторинг жүргізу;</w:t>
      </w:r>
    </w:p>
    <w:bookmarkEnd w:id="25"/>
    <w:bookmarkStart w:name="z36" w:id="26"/>
    <w:p>
      <w:pPr>
        <w:spacing w:after="0"/>
        <w:ind w:left="0"/>
        <w:jc w:val="both"/>
      </w:pPr>
      <w:r>
        <w:rPr>
          <w:rFonts w:ascii="Times New Roman"/>
          <w:b w:val="false"/>
          <w:i w:val="false"/>
          <w:color w:val="000000"/>
          <w:sz w:val="28"/>
        </w:rPr>
        <w:t>
      2) ауыл шаруашылығы өндірісін әлеуметтік-экономикалық дамытудың стратегиялық және индиактивті жоспарларын әзірлеу, іске асыру;</w:t>
      </w:r>
    </w:p>
    <w:bookmarkEnd w:id="26"/>
    <w:bookmarkStart w:name="z37" w:id="27"/>
    <w:p>
      <w:pPr>
        <w:spacing w:after="0"/>
        <w:ind w:left="0"/>
        <w:jc w:val="both"/>
      </w:pPr>
      <w:r>
        <w:rPr>
          <w:rFonts w:ascii="Times New Roman"/>
          <w:b w:val="false"/>
          <w:i w:val="false"/>
          <w:color w:val="000000"/>
          <w:sz w:val="28"/>
        </w:rPr>
        <w:t>
      3) мемлекеттік саясатты жүзеге асыру және техникалық және ауыл шаруашылығын қамтамасыз ету жағдайларын жасау, ауыл шаруашылығы тауарын өндірушілерді субсидиялау және цифрландыру, қайта өңдеу кәсіпорындарымен тепе-тең негізде әріптестік экономикалық өзара қарым-қатынастар;</w:t>
      </w:r>
    </w:p>
    <w:bookmarkEnd w:id="27"/>
    <w:bookmarkStart w:name="z38" w:id="28"/>
    <w:p>
      <w:pPr>
        <w:spacing w:after="0"/>
        <w:ind w:left="0"/>
        <w:jc w:val="both"/>
      </w:pPr>
      <w:r>
        <w:rPr>
          <w:rFonts w:ascii="Times New Roman"/>
          <w:b w:val="false"/>
          <w:i w:val="false"/>
          <w:color w:val="000000"/>
          <w:sz w:val="28"/>
        </w:rPr>
        <w:t>
      4) аграрлық секторда реформаларды жүзеге асыру, саланы қаржылық сауықтыру, жеделдетілген экономикалық өсу және ауыл шаруашылығы өндірісінің экспорттық әлеуетін арттыру үшін инвестициялар тарту;</w:t>
      </w:r>
    </w:p>
    <w:bookmarkEnd w:id="28"/>
    <w:bookmarkStart w:name="z39" w:id="29"/>
    <w:p>
      <w:pPr>
        <w:spacing w:after="0"/>
        <w:ind w:left="0"/>
        <w:jc w:val="both"/>
      </w:pPr>
      <w:r>
        <w:rPr>
          <w:rFonts w:ascii="Times New Roman"/>
          <w:b w:val="false"/>
          <w:i w:val="false"/>
          <w:color w:val="000000"/>
          <w:sz w:val="28"/>
        </w:rPr>
        <w:t>
      5) бәсекеге қабілетті жоғары сапалы азық-түлік және ауыл шаруашылығы шикізатын өндіру үшін жағдайларды қамтамасыз ету, оларды қайта өңдеуге және өткізуге көмектесу;</w:t>
      </w:r>
    </w:p>
    <w:bookmarkEnd w:id="29"/>
    <w:bookmarkStart w:name="z40" w:id="30"/>
    <w:p>
      <w:pPr>
        <w:spacing w:after="0"/>
        <w:ind w:left="0"/>
        <w:jc w:val="both"/>
      </w:pPr>
      <w:r>
        <w:rPr>
          <w:rFonts w:ascii="Times New Roman"/>
          <w:b w:val="false"/>
          <w:i w:val="false"/>
          <w:color w:val="000000"/>
          <w:sz w:val="28"/>
        </w:rPr>
        <w:t>
      6) мемлекеттік қолдау шараларын қолдану арқылы азық-түлік қауіпсіздігін қамтамасыз ету;</w:t>
      </w:r>
    </w:p>
    <w:bookmarkEnd w:id="30"/>
    <w:bookmarkStart w:name="z41" w:id="31"/>
    <w:p>
      <w:pPr>
        <w:spacing w:after="0"/>
        <w:ind w:left="0"/>
        <w:jc w:val="both"/>
      </w:pPr>
      <w:r>
        <w:rPr>
          <w:rFonts w:ascii="Times New Roman"/>
          <w:b w:val="false"/>
          <w:i w:val="false"/>
          <w:color w:val="000000"/>
          <w:sz w:val="28"/>
        </w:rPr>
        <w:t>
      7) стандарттар мен регламенттерге сәйкес мемлекеттік қызметтер көрсетуді қамтамасыз ету;</w:t>
      </w:r>
    </w:p>
    <w:bookmarkEnd w:id="31"/>
    <w:bookmarkStart w:name="z42" w:id="32"/>
    <w:p>
      <w:pPr>
        <w:spacing w:after="0"/>
        <w:ind w:left="0"/>
        <w:jc w:val="both"/>
      </w:pPr>
      <w:r>
        <w:rPr>
          <w:rFonts w:ascii="Times New Roman"/>
          <w:b w:val="false"/>
          <w:i w:val="false"/>
          <w:color w:val="000000"/>
          <w:sz w:val="28"/>
        </w:rPr>
        <w:t>
      8) Рудный қаласының кәсіпкерлік саласын дамыту және бәсекеге қабілеттілікті арттыру;</w:t>
      </w:r>
    </w:p>
    <w:bookmarkEnd w:id="32"/>
    <w:bookmarkStart w:name="z43" w:id="33"/>
    <w:p>
      <w:pPr>
        <w:spacing w:after="0"/>
        <w:ind w:left="0"/>
        <w:jc w:val="both"/>
      </w:pPr>
      <w:r>
        <w:rPr>
          <w:rFonts w:ascii="Times New Roman"/>
          <w:b w:val="false"/>
          <w:i w:val="false"/>
          <w:color w:val="000000"/>
          <w:sz w:val="28"/>
        </w:rPr>
        <w:t>
      9) қаланың кәсіпкерлік субъектілерінің тиімді жұмыс істеуін қамтамасыз ету, шағын кәсіпкерлікті қолдау және дамыту жөніндегі бағдарламаларды әзірлеуге және іске асыруға қатысу;</w:t>
      </w:r>
    </w:p>
    <w:bookmarkEnd w:id="33"/>
    <w:bookmarkStart w:name="z44" w:id="34"/>
    <w:p>
      <w:pPr>
        <w:spacing w:after="0"/>
        <w:ind w:left="0"/>
        <w:jc w:val="both"/>
      </w:pPr>
      <w:r>
        <w:rPr>
          <w:rFonts w:ascii="Times New Roman"/>
          <w:b w:val="false"/>
          <w:i w:val="false"/>
          <w:color w:val="000000"/>
          <w:sz w:val="28"/>
        </w:rPr>
        <w:t>
      10) кәсіпкерлік және ауыл шаруашылығы саласындағы мемлекеттік саясатты іске асыруға қатысу;</w:t>
      </w:r>
    </w:p>
    <w:bookmarkEnd w:id="34"/>
    <w:bookmarkStart w:name="z45" w:id="35"/>
    <w:p>
      <w:pPr>
        <w:spacing w:after="0"/>
        <w:ind w:left="0"/>
        <w:jc w:val="both"/>
      </w:pPr>
      <w:r>
        <w:rPr>
          <w:rFonts w:ascii="Times New Roman"/>
          <w:b w:val="false"/>
          <w:i w:val="false"/>
          <w:color w:val="000000"/>
          <w:sz w:val="28"/>
        </w:rPr>
        <w:t>
      11) кәсіпкерлік саласындағы шағын және орта бизнес субъектілерінің тізілімін жүргізу және өзектендіру;</w:t>
      </w:r>
    </w:p>
    <w:bookmarkEnd w:id="35"/>
    <w:bookmarkStart w:name="z46" w:id="36"/>
    <w:p>
      <w:pPr>
        <w:spacing w:after="0"/>
        <w:ind w:left="0"/>
        <w:jc w:val="both"/>
      </w:pPr>
      <w:r>
        <w:rPr>
          <w:rFonts w:ascii="Times New Roman"/>
          <w:b w:val="false"/>
          <w:i w:val="false"/>
          <w:color w:val="000000"/>
          <w:sz w:val="28"/>
        </w:rPr>
        <w:t>
      12) өнеркәсіптік кәсіпорындармен өзара іс-қимыл жасау және мемлекеттік бағдарламаларды іске асыруға көмектесу;</w:t>
      </w:r>
    </w:p>
    <w:bookmarkEnd w:id="36"/>
    <w:bookmarkStart w:name="z47" w:id="37"/>
    <w:p>
      <w:pPr>
        <w:spacing w:after="0"/>
        <w:ind w:left="0"/>
        <w:jc w:val="both"/>
      </w:pPr>
      <w:r>
        <w:rPr>
          <w:rFonts w:ascii="Times New Roman"/>
          <w:b w:val="false"/>
          <w:i w:val="false"/>
          <w:color w:val="000000"/>
          <w:sz w:val="28"/>
        </w:rPr>
        <w:t>
      13) мерекені өткізу кезінде бөлшек сауданы ұйымдастыру;</w:t>
      </w:r>
    </w:p>
    <w:bookmarkEnd w:id="37"/>
    <w:bookmarkStart w:name="z48" w:id="38"/>
    <w:p>
      <w:pPr>
        <w:spacing w:after="0"/>
        <w:ind w:left="0"/>
        <w:jc w:val="both"/>
      </w:pPr>
      <w:r>
        <w:rPr>
          <w:rFonts w:ascii="Times New Roman"/>
          <w:b w:val="false"/>
          <w:i w:val="false"/>
          <w:color w:val="000000"/>
          <w:sz w:val="28"/>
        </w:rPr>
        <w:t>
      14) бөлім қызметкерлерінің біліктілігін арттыруды, даярлауды және қайта даярлауды ұйымдастыру;</w:t>
      </w:r>
    </w:p>
    <w:bookmarkEnd w:id="38"/>
    <w:bookmarkStart w:name="z49" w:id="39"/>
    <w:p>
      <w:pPr>
        <w:spacing w:after="0"/>
        <w:ind w:left="0"/>
        <w:jc w:val="both"/>
      </w:pPr>
      <w:r>
        <w:rPr>
          <w:rFonts w:ascii="Times New Roman"/>
          <w:b w:val="false"/>
          <w:i w:val="false"/>
          <w:color w:val="000000"/>
          <w:sz w:val="28"/>
        </w:rPr>
        <w:t>
      15) Қазақстан Республикасының заңнамасында көзделген өзге де міндеттер.</w:t>
      </w:r>
    </w:p>
    <w:bookmarkEnd w:id="39"/>
    <w:bookmarkStart w:name="z50" w:id="40"/>
    <w:p>
      <w:pPr>
        <w:spacing w:after="0"/>
        <w:ind w:left="0"/>
        <w:jc w:val="both"/>
      </w:pPr>
      <w:r>
        <w:rPr>
          <w:rFonts w:ascii="Times New Roman"/>
          <w:b w:val="false"/>
          <w:i w:val="false"/>
          <w:color w:val="000000"/>
          <w:sz w:val="28"/>
        </w:rPr>
        <w:t>
      14. Өкілеттіктері:</w:t>
      </w:r>
    </w:p>
    <w:bookmarkEnd w:id="40"/>
    <w:bookmarkStart w:name="z51" w:id="41"/>
    <w:p>
      <w:pPr>
        <w:spacing w:after="0"/>
        <w:ind w:left="0"/>
        <w:jc w:val="both"/>
      </w:pPr>
      <w:r>
        <w:rPr>
          <w:rFonts w:ascii="Times New Roman"/>
          <w:b w:val="false"/>
          <w:i w:val="false"/>
          <w:color w:val="000000"/>
          <w:sz w:val="28"/>
        </w:rPr>
        <w:t>
      1) Құқықтары:</w:t>
      </w:r>
    </w:p>
    <w:bookmarkEnd w:id="41"/>
    <w:bookmarkStart w:name="z52" w:id="42"/>
    <w:p>
      <w:pPr>
        <w:spacing w:after="0"/>
        <w:ind w:left="0"/>
        <w:jc w:val="both"/>
      </w:pPr>
      <w:r>
        <w:rPr>
          <w:rFonts w:ascii="Times New Roman"/>
          <w:b w:val="false"/>
          <w:i w:val="false"/>
          <w:color w:val="000000"/>
          <w:sz w:val="28"/>
        </w:rPr>
        <w:t>
      өз құзыреті шегінде уәкілетті органдардан ақпарат, құжаттар мен өзге де материалдарды сұрату және алу;</w:t>
      </w:r>
    </w:p>
    <w:bookmarkEnd w:id="42"/>
    <w:bookmarkStart w:name="z53" w:id="43"/>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43"/>
    <w:bookmarkStart w:name="z54" w:id="44"/>
    <w:p>
      <w:pPr>
        <w:spacing w:after="0"/>
        <w:ind w:left="0"/>
        <w:jc w:val="both"/>
      </w:pPr>
      <w:r>
        <w:rPr>
          <w:rFonts w:ascii="Times New Roman"/>
          <w:b w:val="false"/>
          <w:i w:val="false"/>
          <w:color w:val="000000"/>
          <w:sz w:val="28"/>
        </w:rPr>
        <w:t>
      бөлім құзыреті мәселелері бойынша қала әкімі мен әкімдігі қабылдайтын нормативтік-құқықтық актілердің жобалары бойынша ұсыныстар енгізу;</w:t>
      </w:r>
    </w:p>
    <w:bookmarkEnd w:id="44"/>
    <w:bookmarkStart w:name="z55" w:id="45"/>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45"/>
    <w:bookmarkStart w:name="z56" w:id="46"/>
    <w:p>
      <w:pPr>
        <w:spacing w:after="0"/>
        <w:ind w:left="0"/>
        <w:jc w:val="both"/>
      </w:pPr>
      <w:r>
        <w:rPr>
          <w:rFonts w:ascii="Times New Roman"/>
          <w:b w:val="false"/>
          <w:i w:val="false"/>
          <w:color w:val="000000"/>
          <w:sz w:val="28"/>
        </w:rPr>
        <w:t>
      2) Міндеттері:</w:t>
      </w:r>
    </w:p>
    <w:bookmarkEnd w:id="46"/>
    <w:bookmarkStart w:name="z57" w:id="4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және қала әкімінің және әкімдігінің актілері мен тапсырмаларын сапалы және мерзімінде орындау;</w:t>
      </w:r>
    </w:p>
    <w:bookmarkEnd w:id="47"/>
    <w:bookmarkStart w:name="z58" w:id="48"/>
    <w:p>
      <w:pPr>
        <w:spacing w:after="0"/>
        <w:ind w:left="0"/>
        <w:jc w:val="both"/>
      </w:pPr>
      <w:r>
        <w:rPr>
          <w:rFonts w:ascii="Times New Roman"/>
          <w:b w:val="false"/>
          <w:i w:val="false"/>
          <w:color w:val="000000"/>
          <w:sz w:val="28"/>
        </w:rPr>
        <w:t>
      әлеуметтік маңызы бар азық-түлік тауарларына бағаны тұрақтандыру тетіктерін іске асыру;</w:t>
      </w:r>
    </w:p>
    <w:bookmarkEnd w:id="48"/>
    <w:bookmarkStart w:name="z59" w:id="49"/>
    <w:p>
      <w:pPr>
        <w:spacing w:after="0"/>
        <w:ind w:left="0"/>
        <w:jc w:val="both"/>
      </w:pPr>
      <w:r>
        <w:rPr>
          <w:rFonts w:ascii="Times New Roman"/>
          <w:b w:val="false"/>
          <w:i w:val="false"/>
          <w:color w:val="000000"/>
          <w:sz w:val="28"/>
        </w:rPr>
        <w:t>
      агроөнеркәсіптік кешен және шағын, орта бизнес саласында кредит беруді, субсидиялауды дамытуды жүзеге асыру;</w:t>
      </w:r>
    </w:p>
    <w:bookmarkEnd w:id="49"/>
    <w:bookmarkStart w:name="z60" w:id="50"/>
    <w:p>
      <w:pPr>
        <w:spacing w:after="0"/>
        <w:ind w:left="0"/>
        <w:jc w:val="both"/>
      </w:pPr>
      <w:r>
        <w:rPr>
          <w:rFonts w:ascii="Times New Roman"/>
          <w:b w:val="false"/>
          <w:i w:val="false"/>
          <w:color w:val="000000"/>
          <w:sz w:val="28"/>
        </w:rPr>
        <w:t>
      қолданыстағы заңнамаға сәйкес өзге де міндеттерді жүзеге асыру.</w:t>
      </w:r>
    </w:p>
    <w:bookmarkEnd w:id="50"/>
    <w:bookmarkStart w:name="z61" w:id="51"/>
    <w:p>
      <w:pPr>
        <w:spacing w:after="0"/>
        <w:ind w:left="0"/>
        <w:jc w:val="both"/>
      </w:pPr>
      <w:r>
        <w:rPr>
          <w:rFonts w:ascii="Times New Roman"/>
          <w:b w:val="false"/>
          <w:i w:val="false"/>
          <w:color w:val="000000"/>
          <w:sz w:val="28"/>
        </w:rPr>
        <w:t>
      15. Функциялары:</w:t>
      </w:r>
    </w:p>
    <w:bookmarkEnd w:id="51"/>
    <w:bookmarkStart w:name="z62" w:id="52"/>
    <w:p>
      <w:pPr>
        <w:spacing w:after="0"/>
        <w:ind w:left="0"/>
        <w:jc w:val="both"/>
      </w:pPr>
      <w:r>
        <w:rPr>
          <w:rFonts w:ascii="Times New Roman"/>
          <w:b w:val="false"/>
          <w:i w:val="false"/>
          <w:color w:val="000000"/>
          <w:sz w:val="28"/>
        </w:rPr>
        <w:t>
      1) азық-түлік тауарларының бағасына мониторинг жүргізу;</w:t>
      </w:r>
    </w:p>
    <w:bookmarkEnd w:id="52"/>
    <w:bookmarkStart w:name="z63" w:id="53"/>
    <w:p>
      <w:pPr>
        <w:spacing w:after="0"/>
        <w:ind w:left="0"/>
        <w:jc w:val="both"/>
      </w:pPr>
      <w:r>
        <w:rPr>
          <w:rFonts w:ascii="Times New Roman"/>
          <w:b w:val="false"/>
          <w:i w:val="false"/>
          <w:color w:val="000000"/>
          <w:sz w:val="28"/>
        </w:rPr>
        <w:t>
      2) әлеуметтік маңызы бар азық-түлік тауарларына бағаны тұрақтандыру тетіктерін іске асыру;</w:t>
      </w:r>
    </w:p>
    <w:bookmarkEnd w:id="53"/>
    <w:bookmarkStart w:name="z64" w:id="54"/>
    <w:p>
      <w:pPr>
        <w:spacing w:after="0"/>
        <w:ind w:left="0"/>
        <w:jc w:val="both"/>
      </w:pPr>
      <w:r>
        <w:rPr>
          <w:rFonts w:ascii="Times New Roman"/>
          <w:b w:val="false"/>
          <w:i w:val="false"/>
          <w:color w:val="000000"/>
          <w:sz w:val="28"/>
        </w:rPr>
        <w:t>
      3) ішкі азық-түлік ресурстарына қатысты азық-түлік қауіпсіздігінің жай-күйіне мониторинг жүргізу;</w:t>
      </w:r>
    </w:p>
    <w:bookmarkEnd w:id="54"/>
    <w:bookmarkStart w:name="z65" w:id="55"/>
    <w:p>
      <w:pPr>
        <w:spacing w:after="0"/>
        <w:ind w:left="0"/>
        <w:jc w:val="both"/>
      </w:pPr>
      <w:r>
        <w:rPr>
          <w:rFonts w:ascii="Times New Roman"/>
          <w:b w:val="false"/>
          <w:i w:val="false"/>
          <w:color w:val="000000"/>
          <w:sz w:val="28"/>
        </w:rPr>
        <w:t>
      4) облыстық азық-түлік тауарларын тұрақтандыру қорының өнімдерін өткізу бөлігінде "Тобыл ӘКК" акционерлік қоғамымен өзара іс-қимыл жасау;</w:t>
      </w:r>
    </w:p>
    <w:bookmarkEnd w:id="55"/>
    <w:bookmarkStart w:name="z66" w:id="56"/>
    <w:p>
      <w:pPr>
        <w:spacing w:after="0"/>
        <w:ind w:left="0"/>
        <w:jc w:val="both"/>
      </w:pPr>
      <w:r>
        <w:rPr>
          <w:rFonts w:ascii="Times New Roman"/>
          <w:b w:val="false"/>
          <w:i w:val="false"/>
          <w:color w:val="000000"/>
          <w:sz w:val="28"/>
        </w:rPr>
        <w:t>
      5) ауыл шаруашылығы саласында Рудный қаласын дамыту бағдарламаларын іске асыру;</w:t>
      </w:r>
    </w:p>
    <w:bookmarkEnd w:id="56"/>
    <w:bookmarkStart w:name="z67" w:id="57"/>
    <w:p>
      <w:pPr>
        <w:spacing w:after="0"/>
        <w:ind w:left="0"/>
        <w:jc w:val="both"/>
      </w:pPr>
      <w:r>
        <w:rPr>
          <w:rFonts w:ascii="Times New Roman"/>
          <w:b w:val="false"/>
          <w:i w:val="false"/>
          <w:color w:val="000000"/>
          <w:sz w:val="28"/>
        </w:rPr>
        <w:t>
      6) агроөнеркәсіптік кешен субъектілерін мемлекеттік қолдауды жүзеге асыру;</w:t>
      </w:r>
    </w:p>
    <w:bookmarkEnd w:id="57"/>
    <w:bookmarkStart w:name="z68" w:id="58"/>
    <w:p>
      <w:pPr>
        <w:spacing w:after="0"/>
        <w:ind w:left="0"/>
        <w:jc w:val="both"/>
      </w:pPr>
      <w:r>
        <w:rPr>
          <w:rFonts w:ascii="Times New Roman"/>
          <w:b w:val="false"/>
          <w:i w:val="false"/>
          <w:color w:val="000000"/>
          <w:sz w:val="28"/>
        </w:rPr>
        <w:t>
      7) ауыл шаруашылығы құрылымдарындағы егіс алқаптары, дақылдардың өнімділігі және жалпы жинақтары туралы деректерге мониторинг жүргізу;</w:t>
      </w:r>
    </w:p>
    <w:bookmarkEnd w:id="58"/>
    <w:bookmarkStart w:name="z69" w:id="59"/>
    <w:p>
      <w:pPr>
        <w:spacing w:after="0"/>
        <w:ind w:left="0"/>
        <w:jc w:val="both"/>
      </w:pPr>
      <w:r>
        <w:rPr>
          <w:rFonts w:ascii="Times New Roman"/>
          <w:b w:val="false"/>
          <w:i w:val="false"/>
          <w:color w:val="000000"/>
          <w:sz w:val="28"/>
        </w:rPr>
        <w:t>
      8) бөлімнің негізгі қызметі мәселелері бойынша жеке және заңды тұлғалардың өтініштерін қарау;</w:t>
      </w:r>
    </w:p>
    <w:bookmarkEnd w:id="59"/>
    <w:bookmarkStart w:name="z70" w:id="60"/>
    <w:p>
      <w:pPr>
        <w:spacing w:after="0"/>
        <w:ind w:left="0"/>
        <w:jc w:val="both"/>
      </w:pPr>
      <w:r>
        <w:rPr>
          <w:rFonts w:ascii="Times New Roman"/>
          <w:b w:val="false"/>
          <w:i w:val="false"/>
          <w:color w:val="000000"/>
          <w:sz w:val="28"/>
        </w:rPr>
        <w:t>
      9) ауыл шаруашылығы өнімін өндіру мен қайта өңдеуді дамыту жоспарларын, болжамдарын әзірлеу, мемлекеттік агроазық-түлік бағдарламасын және инвестициялық жобаларды іске асыруға жәрдемдесу;</w:t>
      </w:r>
    </w:p>
    <w:bookmarkEnd w:id="60"/>
    <w:bookmarkStart w:name="z71" w:id="61"/>
    <w:p>
      <w:pPr>
        <w:spacing w:after="0"/>
        <w:ind w:left="0"/>
        <w:jc w:val="both"/>
      </w:pPr>
      <w:r>
        <w:rPr>
          <w:rFonts w:ascii="Times New Roman"/>
          <w:b w:val="false"/>
          <w:i w:val="false"/>
          <w:color w:val="000000"/>
          <w:sz w:val="28"/>
        </w:rPr>
        <w:t>
      10) Рудный қаласын дамыту Бағдарламасын іске асыру жөніндегі іс-шараларды орындау;</w:t>
      </w:r>
    </w:p>
    <w:bookmarkEnd w:id="61"/>
    <w:bookmarkStart w:name="z72" w:id="62"/>
    <w:p>
      <w:pPr>
        <w:spacing w:after="0"/>
        <w:ind w:left="0"/>
        <w:jc w:val="both"/>
      </w:pPr>
      <w:r>
        <w:rPr>
          <w:rFonts w:ascii="Times New Roman"/>
          <w:b w:val="false"/>
          <w:i w:val="false"/>
          <w:color w:val="000000"/>
          <w:sz w:val="28"/>
        </w:rPr>
        <w:t>
      11) азық-түлік тауарлары қорларының есебін жүргізу және есептілікті облыстың жергілікті атқарушы органына ұсыну;</w:t>
      </w:r>
    </w:p>
    <w:bookmarkEnd w:id="62"/>
    <w:bookmarkStart w:name="z73" w:id="63"/>
    <w:p>
      <w:pPr>
        <w:spacing w:after="0"/>
        <w:ind w:left="0"/>
        <w:jc w:val="both"/>
      </w:pPr>
      <w:r>
        <w:rPr>
          <w:rFonts w:ascii="Times New Roman"/>
          <w:b w:val="false"/>
          <w:i w:val="false"/>
          <w:color w:val="000000"/>
          <w:sz w:val="28"/>
        </w:rPr>
        <w:t>
      12) мал шаруашылығы өнімдерінің негізгі түрлерін өндіру бойынша алдын ала есептерді дайындау және ауыл шаруашылығы тауарын өндірушілердің статистикалық есептілікті уақтылы ұсынуын бақылау;</w:t>
      </w:r>
    </w:p>
    <w:bookmarkEnd w:id="63"/>
    <w:bookmarkStart w:name="z74" w:id="64"/>
    <w:p>
      <w:pPr>
        <w:spacing w:after="0"/>
        <w:ind w:left="0"/>
        <w:jc w:val="both"/>
      </w:pPr>
      <w:r>
        <w:rPr>
          <w:rFonts w:ascii="Times New Roman"/>
          <w:b w:val="false"/>
          <w:i w:val="false"/>
          <w:color w:val="000000"/>
          <w:sz w:val="28"/>
        </w:rPr>
        <w:t>
      13) отандық тауарлар мен көрсетілетін қызметтер өндірісін дамыту үшін ауыл шаруашылығы субъектілеріне микрокредит беру жөніндегі мемлекеттік бағдарламаларды іске асыру;</w:t>
      </w:r>
    </w:p>
    <w:bookmarkEnd w:id="64"/>
    <w:bookmarkStart w:name="z75" w:id="65"/>
    <w:p>
      <w:pPr>
        <w:spacing w:after="0"/>
        <w:ind w:left="0"/>
        <w:jc w:val="both"/>
      </w:pPr>
      <w:r>
        <w:rPr>
          <w:rFonts w:ascii="Times New Roman"/>
          <w:b w:val="false"/>
          <w:i w:val="false"/>
          <w:color w:val="000000"/>
          <w:sz w:val="28"/>
        </w:rPr>
        <w:t>
      14) субсидияларды қаржыландыру жоспарын әзірлеу;</w:t>
      </w:r>
    </w:p>
    <w:bookmarkEnd w:id="65"/>
    <w:bookmarkStart w:name="z76" w:id="66"/>
    <w:p>
      <w:pPr>
        <w:spacing w:after="0"/>
        <w:ind w:left="0"/>
        <w:jc w:val="both"/>
      </w:pPr>
      <w:r>
        <w:rPr>
          <w:rFonts w:ascii="Times New Roman"/>
          <w:b w:val="false"/>
          <w:i w:val="false"/>
          <w:color w:val="000000"/>
          <w:sz w:val="28"/>
        </w:rPr>
        <w:t>
      15) кәсіпкерлік және ауыл шаруашылығы саласында "Цифрлық Қазақстан" мемлекеттік бағдарламасын іске асыру;</w:t>
      </w:r>
    </w:p>
    <w:bookmarkEnd w:id="66"/>
    <w:bookmarkStart w:name="z77" w:id="67"/>
    <w:p>
      <w:pPr>
        <w:spacing w:after="0"/>
        <w:ind w:left="0"/>
        <w:jc w:val="both"/>
      </w:pPr>
      <w:r>
        <w:rPr>
          <w:rFonts w:ascii="Times New Roman"/>
          <w:b w:val="false"/>
          <w:i w:val="false"/>
          <w:color w:val="000000"/>
          <w:sz w:val="28"/>
        </w:rPr>
        <w:t>
      16) республикалық, облыстық және қалалық ауыл шаруашылығы жәрмеңкелерін ұйымдастыру, өткізу және сүйемелдеу;</w:t>
      </w:r>
    </w:p>
    <w:bookmarkEnd w:id="67"/>
    <w:bookmarkStart w:name="z78" w:id="68"/>
    <w:p>
      <w:pPr>
        <w:spacing w:after="0"/>
        <w:ind w:left="0"/>
        <w:jc w:val="both"/>
      </w:pPr>
      <w:r>
        <w:rPr>
          <w:rFonts w:ascii="Times New Roman"/>
          <w:b w:val="false"/>
          <w:i w:val="false"/>
          <w:color w:val="000000"/>
          <w:sz w:val="28"/>
        </w:rPr>
        <w:t>
      17) қағидалар мен стандарттарға сәйкес мемлекеттік қызметтерді қабылдау, қарау және көрсету;</w:t>
      </w:r>
    </w:p>
    <w:bookmarkEnd w:id="68"/>
    <w:bookmarkStart w:name="z79" w:id="69"/>
    <w:p>
      <w:pPr>
        <w:spacing w:after="0"/>
        <w:ind w:left="0"/>
        <w:jc w:val="both"/>
      </w:pPr>
      <w:r>
        <w:rPr>
          <w:rFonts w:ascii="Times New Roman"/>
          <w:b w:val="false"/>
          <w:i w:val="false"/>
          <w:color w:val="000000"/>
          <w:sz w:val="28"/>
        </w:rPr>
        <w:t>
      18) техникалық инспекция саласында рұқсат құжаттарын беру, кепілді, қосымша кепілді тіркеу.</w:t>
      </w:r>
    </w:p>
    <w:bookmarkEnd w:id="69"/>
    <w:bookmarkStart w:name="z80" w:id="70"/>
    <w:p>
      <w:pPr>
        <w:spacing w:after="0"/>
        <w:ind w:left="0"/>
        <w:jc w:val="both"/>
      </w:pPr>
      <w:r>
        <w:rPr>
          <w:rFonts w:ascii="Times New Roman"/>
          <w:b w:val="false"/>
          <w:i w:val="false"/>
          <w:color w:val="000000"/>
          <w:sz w:val="28"/>
        </w:rPr>
        <w:t>
      19) жеке кәсіпкерлікті қолдау мен дамытудың мемлекеттік саясатын іске асыруды жүзеге асыру;</w:t>
      </w:r>
    </w:p>
    <w:bookmarkEnd w:id="70"/>
    <w:bookmarkStart w:name="z81" w:id="71"/>
    <w:p>
      <w:pPr>
        <w:spacing w:after="0"/>
        <w:ind w:left="0"/>
        <w:jc w:val="both"/>
      </w:pPr>
      <w:r>
        <w:rPr>
          <w:rFonts w:ascii="Times New Roman"/>
          <w:b w:val="false"/>
          <w:i w:val="false"/>
          <w:color w:val="000000"/>
          <w:sz w:val="28"/>
        </w:rPr>
        <w:t>
      20) туристік қызметтер нарығын талдау және уәкілетті органға қала аумағында туризмді дамыту туралы қажетті мәліметтерді ұсыну;</w:t>
      </w:r>
    </w:p>
    <w:bookmarkEnd w:id="71"/>
    <w:bookmarkStart w:name="z82" w:id="72"/>
    <w:p>
      <w:pPr>
        <w:spacing w:after="0"/>
        <w:ind w:left="0"/>
        <w:jc w:val="both"/>
      </w:pPr>
      <w:r>
        <w:rPr>
          <w:rFonts w:ascii="Times New Roman"/>
          <w:b w:val="false"/>
          <w:i w:val="false"/>
          <w:color w:val="000000"/>
          <w:sz w:val="28"/>
        </w:rPr>
        <w:t>
      21) қалалық туристік ресурстарды қорғау жөніндегі шараларды әзірлеу және енгізу;</w:t>
      </w:r>
    </w:p>
    <w:bookmarkEnd w:id="72"/>
    <w:bookmarkStart w:name="z83" w:id="73"/>
    <w:p>
      <w:pPr>
        <w:spacing w:after="0"/>
        <w:ind w:left="0"/>
        <w:jc w:val="both"/>
      </w:pPr>
      <w:r>
        <w:rPr>
          <w:rFonts w:ascii="Times New Roman"/>
          <w:b w:val="false"/>
          <w:i w:val="false"/>
          <w:color w:val="000000"/>
          <w:sz w:val="28"/>
        </w:rPr>
        <w:t>
      22) туристік қызмет субъектілеріне туристік қызметті ұйымдастыруға және дамытуға байланысты мәселелерде әдістемелік және консультациялық көмек көрсету;</w:t>
      </w:r>
    </w:p>
    <w:bookmarkEnd w:id="73"/>
    <w:bookmarkStart w:name="z84" w:id="74"/>
    <w:p>
      <w:pPr>
        <w:spacing w:after="0"/>
        <w:ind w:left="0"/>
        <w:jc w:val="both"/>
      </w:pPr>
      <w:r>
        <w:rPr>
          <w:rFonts w:ascii="Times New Roman"/>
          <w:b w:val="false"/>
          <w:i w:val="false"/>
          <w:color w:val="000000"/>
          <w:sz w:val="28"/>
        </w:rPr>
        <w:t>
      23) халық пен шағын кәсіпкерлік субъектілері арасында сауда саласындағы заңнаманы қолдау және іске асыру мәселелері бойынша ақпараттық-түсіндіру жұмыстарын жүргізу;</w:t>
      </w:r>
    </w:p>
    <w:bookmarkEnd w:id="74"/>
    <w:bookmarkStart w:name="z85" w:id="75"/>
    <w:p>
      <w:pPr>
        <w:spacing w:after="0"/>
        <w:ind w:left="0"/>
        <w:jc w:val="both"/>
      </w:pPr>
      <w:r>
        <w:rPr>
          <w:rFonts w:ascii="Times New Roman"/>
          <w:b w:val="false"/>
          <w:i w:val="false"/>
          <w:color w:val="000000"/>
          <w:sz w:val="28"/>
        </w:rPr>
        <w:t>
      24) кеңестер мен конференцияларды ұйымдастыруға және өткізуге қатысу.</w:t>
      </w:r>
    </w:p>
    <w:bookmarkEnd w:id="75"/>
    <w:bookmarkStart w:name="z86" w:id="76"/>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жүктелетін өзге де өкілеттіктерді жүзеге асыру.</w:t>
      </w:r>
    </w:p>
    <w:bookmarkEnd w:id="76"/>
    <w:bookmarkStart w:name="z87" w:id="77"/>
    <w:p>
      <w:pPr>
        <w:spacing w:after="0"/>
        <w:ind w:left="0"/>
        <w:jc w:val="left"/>
      </w:pPr>
      <w:r>
        <w:rPr>
          <w:rFonts w:ascii="Times New Roman"/>
          <w:b/>
          <w:i w:val="false"/>
          <w:color w:val="000000"/>
        </w:rPr>
        <w:t xml:space="preserve"> 3. Мемлекеттiк органның бірінші басшысының мәртебесі, өкілеттіктері</w:t>
      </w:r>
    </w:p>
    <w:bookmarkEnd w:id="77"/>
    <w:bookmarkStart w:name="z88" w:id="78"/>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78"/>
    <w:bookmarkStart w:name="z89" w:id="79"/>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79"/>
    <w:bookmarkStart w:name="z90" w:id="80"/>
    <w:p>
      <w:pPr>
        <w:spacing w:after="0"/>
        <w:ind w:left="0"/>
        <w:jc w:val="both"/>
      </w:pPr>
      <w:r>
        <w:rPr>
          <w:rFonts w:ascii="Times New Roman"/>
          <w:b w:val="false"/>
          <w:i w:val="false"/>
          <w:color w:val="000000"/>
          <w:sz w:val="28"/>
        </w:rPr>
        <w:t>
      18. Бөлімнің бірінші басшысының орынбасарлары жоқ.</w:t>
      </w:r>
    </w:p>
    <w:bookmarkEnd w:id="80"/>
    <w:bookmarkStart w:name="z91" w:id="81"/>
    <w:p>
      <w:pPr>
        <w:spacing w:after="0"/>
        <w:ind w:left="0"/>
        <w:jc w:val="both"/>
      </w:pPr>
      <w:r>
        <w:rPr>
          <w:rFonts w:ascii="Times New Roman"/>
          <w:b w:val="false"/>
          <w:i w:val="false"/>
          <w:color w:val="000000"/>
          <w:sz w:val="28"/>
        </w:rPr>
        <w:t>
      19. Мекеменің бірінші басшысының өкілеттіктері:</w:t>
      </w:r>
    </w:p>
    <w:bookmarkEnd w:id="81"/>
    <w:bookmarkStart w:name="z92" w:id="82"/>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Бөлімнің атынан өкілдік етеді;</w:t>
      </w:r>
    </w:p>
    <w:bookmarkEnd w:id="82"/>
    <w:bookmarkStart w:name="z93" w:id="83"/>
    <w:p>
      <w:pPr>
        <w:spacing w:after="0"/>
        <w:ind w:left="0"/>
        <w:jc w:val="both"/>
      </w:pPr>
      <w:r>
        <w:rPr>
          <w:rFonts w:ascii="Times New Roman"/>
          <w:b w:val="false"/>
          <w:i w:val="false"/>
          <w:color w:val="000000"/>
          <w:sz w:val="28"/>
        </w:rPr>
        <w:t>
      2) бөлім атынан сенімхатсыз әрекет етеді;</w:t>
      </w:r>
    </w:p>
    <w:bookmarkEnd w:id="83"/>
    <w:bookmarkStart w:name="z94" w:id="84"/>
    <w:p>
      <w:pPr>
        <w:spacing w:after="0"/>
        <w:ind w:left="0"/>
        <w:jc w:val="both"/>
      </w:pPr>
      <w:r>
        <w:rPr>
          <w:rFonts w:ascii="Times New Roman"/>
          <w:b w:val="false"/>
          <w:i w:val="false"/>
          <w:color w:val="000000"/>
          <w:sz w:val="28"/>
        </w:rPr>
        <w:t>
      3) бөлімнің қызметіне жалпы басшылықты жүзеге асырады, Бөлімге жүктелген міндеттердің орындалуына дербес жауапты болады;</w:t>
      </w:r>
    </w:p>
    <w:bookmarkEnd w:id="84"/>
    <w:bookmarkStart w:name="z95" w:id="85"/>
    <w:p>
      <w:pPr>
        <w:spacing w:after="0"/>
        <w:ind w:left="0"/>
        <w:jc w:val="both"/>
      </w:pPr>
      <w:r>
        <w:rPr>
          <w:rFonts w:ascii="Times New Roman"/>
          <w:b w:val="false"/>
          <w:i w:val="false"/>
          <w:color w:val="000000"/>
          <w:sz w:val="28"/>
        </w:rPr>
        <w:t>
      4) бөлімде сыбайлас жемқорлыққа қарсы іс-қимылға бағытталған шараларды қабылдайды және тиісті емес сыбайлас жемқорлыққа қарсы шараларды қабылдағаны үшін дербес жауапты болады;</w:t>
      </w:r>
    </w:p>
    <w:bookmarkEnd w:id="85"/>
    <w:bookmarkStart w:name="z96" w:id="86"/>
    <w:p>
      <w:pPr>
        <w:spacing w:after="0"/>
        <w:ind w:left="0"/>
        <w:jc w:val="both"/>
      </w:pPr>
      <w:r>
        <w:rPr>
          <w:rFonts w:ascii="Times New Roman"/>
          <w:b w:val="false"/>
          <w:i w:val="false"/>
          <w:color w:val="000000"/>
          <w:sz w:val="28"/>
        </w:rPr>
        <w:t>
      5) бұйрықтар шығарады, қаржылық құжаттарға қол қояды, қызметкерлердің орындауы үшін міндетті нұсқаулар береді;</w:t>
      </w:r>
    </w:p>
    <w:bookmarkEnd w:id="86"/>
    <w:bookmarkStart w:name="z97" w:id="87"/>
    <w:p>
      <w:pPr>
        <w:spacing w:after="0"/>
        <w:ind w:left="0"/>
        <w:jc w:val="both"/>
      </w:pPr>
      <w:r>
        <w:rPr>
          <w:rFonts w:ascii="Times New Roman"/>
          <w:b w:val="false"/>
          <w:i w:val="false"/>
          <w:color w:val="000000"/>
          <w:sz w:val="28"/>
        </w:rPr>
        <w:t>
      6) қызметтік құжаттамаға қол қояды;</w:t>
      </w:r>
    </w:p>
    <w:bookmarkEnd w:id="87"/>
    <w:bookmarkStart w:name="z98" w:id="88"/>
    <w:p>
      <w:pPr>
        <w:spacing w:after="0"/>
        <w:ind w:left="0"/>
        <w:jc w:val="both"/>
      </w:pPr>
      <w:r>
        <w:rPr>
          <w:rFonts w:ascii="Times New Roman"/>
          <w:b w:val="false"/>
          <w:i w:val="false"/>
          <w:color w:val="000000"/>
          <w:sz w:val="28"/>
        </w:rPr>
        <w:t>
      7) заңнамада белгіленген тәртіппен Бөлім қызметкерлерін қызметке тағайындайды және қызметтен босатады;</w:t>
      </w:r>
    </w:p>
    <w:bookmarkEnd w:id="88"/>
    <w:bookmarkStart w:name="z99" w:id="89"/>
    <w:p>
      <w:pPr>
        <w:spacing w:after="0"/>
        <w:ind w:left="0"/>
        <w:jc w:val="both"/>
      </w:pPr>
      <w:r>
        <w:rPr>
          <w:rFonts w:ascii="Times New Roman"/>
          <w:b w:val="false"/>
          <w:i w:val="false"/>
          <w:color w:val="000000"/>
          <w:sz w:val="28"/>
        </w:rPr>
        <w:t>
      8) бөлім қызметкерлерінің лауазымдық нұсқаулықтарын, біліктілік талаптарын бекітеді;</w:t>
      </w:r>
    </w:p>
    <w:bookmarkEnd w:id="89"/>
    <w:bookmarkStart w:name="z100" w:id="90"/>
    <w:p>
      <w:pPr>
        <w:spacing w:after="0"/>
        <w:ind w:left="0"/>
        <w:jc w:val="both"/>
      </w:pPr>
      <w:r>
        <w:rPr>
          <w:rFonts w:ascii="Times New Roman"/>
          <w:b w:val="false"/>
          <w:i w:val="false"/>
          <w:color w:val="000000"/>
          <w:sz w:val="28"/>
        </w:rPr>
        <w:t>
      9) заңнамада белгіленген тәртіппен еңбекақы төлеу қорын үнемдеу шегінде тәртіптік жаза қолдану, көтермелеу және материалдық көмек көрсету мәселелерін шешеді;</w:t>
      </w:r>
    </w:p>
    <w:bookmarkEnd w:id="90"/>
    <w:bookmarkStart w:name="z101" w:id="91"/>
    <w:p>
      <w:pPr>
        <w:spacing w:after="0"/>
        <w:ind w:left="0"/>
        <w:jc w:val="both"/>
      </w:pPr>
      <w:r>
        <w:rPr>
          <w:rFonts w:ascii="Times New Roman"/>
          <w:b w:val="false"/>
          <w:i w:val="false"/>
          <w:color w:val="000000"/>
          <w:sz w:val="28"/>
        </w:rPr>
        <w:t>
      10) белгіленген еңбекақы төлеу қоры және жұмыскерлер саны шегінде штат кестесін, міндеттемелер мен төлемдер бойынша қаржыландыру жоспарын бекітеді;</w:t>
      </w:r>
    </w:p>
    <w:bookmarkEnd w:id="91"/>
    <w:bookmarkStart w:name="z102" w:id="92"/>
    <w:p>
      <w:pPr>
        <w:spacing w:after="0"/>
        <w:ind w:left="0"/>
        <w:jc w:val="both"/>
      </w:pPr>
      <w:r>
        <w:rPr>
          <w:rFonts w:ascii="Times New Roman"/>
          <w:b w:val="false"/>
          <w:i w:val="false"/>
          <w:color w:val="000000"/>
          <w:sz w:val="28"/>
        </w:rPr>
        <w:t>
      11) жеке тұлғаларды және заңды тұлғалар өкілдерін жеке қабылдауды жүзеге асырады;</w:t>
      </w:r>
    </w:p>
    <w:bookmarkEnd w:id="92"/>
    <w:bookmarkStart w:name="z103" w:id="93"/>
    <w:p>
      <w:pPr>
        <w:spacing w:after="0"/>
        <w:ind w:left="0"/>
        <w:jc w:val="both"/>
      </w:pPr>
      <w:r>
        <w:rPr>
          <w:rFonts w:ascii="Times New Roman"/>
          <w:b w:val="false"/>
          <w:i w:val="false"/>
          <w:color w:val="000000"/>
          <w:sz w:val="28"/>
        </w:rPr>
        <w:t>
      12) өз құзыретіне жатқызылған мәселелер бойынша Қазақстан Республикасының қолданыстағы заңнамасына сәйкес өзге де өкілеттіктерді жүзеге асырады.</w:t>
      </w:r>
    </w:p>
    <w:bookmarkEnd w:id="93"/>
    <w:bookmarkStart w:name="z104" w:id="94"/>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94"/>
    <w:bookmarkStart w:name="z105" w:id="95"/>
    <w:p>
      <w:pPr>
        <w:spacing w:after="0"/>
        <w:ind w:left="0"/>
        <w:jc w:val="left"/>
      </w:pPr>
      <w:r>
        <w:rPr>
          <w:rFonts w:ascii="Times New Roman"/>
          <w:b/>
          <w:i w:val="false"/>
          <w:color w:val="000000"/>
        </w:rPr>
        <w:t xml:space="preserve"> 4. Мемлекеттік органның мүлкі</w:t>
      </w:r>
    </w:p>
    <w:bookmarkEnd w:id="95"/>
    <w:bookmarkStart w:name="z106" w:id="96"/>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мүлкi болуы мүмкiн.</w:t>
      </w:r>
    </w:p>
    <w:bookmarkEnd w:id="96"/>
    <w:bookmarkStart w:name="z107" w:id="97"/>
    <w:p>
      <w:pPr>
        <w:spacing w:after="0"/>
        <w:ind w:left="0"/>
        <w:jc w:val="both"/>
      </w:pPr>
      <w:r>
        <w:rPr>
          <w:rFonts w:ascii="Times New Roman"/>
          <w:b w:val="false"/>
          <w:i w:val="false"/>
          <w:color w:val="000000"/>
          <w:sz w:val="28"/>
        </w:rPr>
        <w:t>
      21.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7"/>
    <w:bookmarkStart w:name="z108" w:id="98"/>
    <w:p>
      <w:pPr>
        <w:spacing w:after="0"/>
        <w:ind w:left="0"/>
        <w:jc w:val="both"/>
      </w:pPr>
      <w:r>
        <w:rPr>
          <w:rFonts w:ascii="Times New Roman"/>
          <w:b w:val="false"/>
          <w:i w:val="false"/>
          <w:color w:val="000000"/>
          <w:sz w:val="28"/>
        </w:rPr>
        <w:t>
      22. Мекемеге бекiтiлген мүлiк коммуналдық меншiкке жатады.</w:t>
      </w:r>
    </w:p>
    <w:bookmarkEnd w:id="98"/>
    <w:bookmarkStart w:name="z109" w:id="99"/>
    <w:p>
      <w:pPr>
        <w:spacing w:after="0"/>
        <w:ind w:left="0"/>
        <w:jc w:val="both"/>
      </w:pPr>
      <w:r>
        <w:rPr>
          <w:rFonts w:ascii="Times New Roman"/>
          <w:b w:val="false"/>
          <w:i w:val="false"/>
          <w:color w:val="000000"/>
          <w:sz w:val="28"/>
        </w:rPr>
        <w:t>
      23. Егер заңнамада өзгеше көзделмесе, Мекеме өзiне бекiтiлген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99"/>
    <w:bookmarkStart w:name="z110" w:id="100"/>
    <w:p>
      <w:pPr>
        <w:spacing w:after="0"/>
        <w:ind w:left="0"/>
        <w:jc w:val="left"/>
      </w:pPr>
      <w:r>
        <w:rPr>
          <w:rFonts w:ascii="Times New Roman"/>
          <w:b/>
          <w:i w:val="false"/>
          <w:color w:val="000000"/>
        </w:rPr>
        <w:t xml:space="preserve"> 5. Мемлекеттік органды қайта ұйымдастыру және тарату</w:t>
      </w:r>
    </w:p>
    <w:bookmarkEnd w:id="100"/>
    <w:bookmarkStart w:name="z111" w:id="101"/>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