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f71ad" w14:textId="b6f71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2023 жылғы 17 сәуірдегі № 16 "Рудный қалалық мәслихатының аппараты" мемлекеттік мекемесінің "Б" корпусы мемлекеттік әкімшілік қызметшілерінің қызметін бағалау әдістемесін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Рудный қаласы мәслихатының 2023 жылғы 15 тамыздағы № 56 шешімі. Күші жойылды - Қостанай облысы Рудный қаласы мәслихатының 2025 жылғы 11 қарашадағы № 245 шешімімен</w:t>
      </w:r>
    </w:p>
    <w:p>
      <w:pPr>
        <w:spacing w:after="0"/>
        <w:ind w:left="0"/>
        <w:jc w:val="both"/>
      </w:pPr>
      <w:r>
        <w:rPr>
          <w:rFonts w:ascii="Times New Roman"/>
          <w:b w:val="false"/>
          <w:i w:val="false"/>
          <w:color w:val="ff0000"/>
          <w:sz w:val="28"/>
        </w:rPr>
        <w:t xml:space="preserve">
      Ескерту. Күші жойылды - Қостанай облысы Рудный қаласы мәслихатының 11.11.2025 </w:t>
      </w:r>
      <w:r>
        <w:rPr>
          <w:rFonts w:ascii="Times New Roman"/>
          <w:b w:val="false"/>
          <w:i w:val="false"/>
          <w:color w:val="ff0000"/>
          <w:sz w:val="28"/>
        </w:rPr>
        <w:t>№ 245</w:t>
      </w:r>
      <w:r>
        <w:rPr>
          <w:rFonts w:ascii="Times New Roman"/>
          <w:b w:val="false"/>
          <w:i w:val="false"/>
          <w:color w:val="ff0000"/>
          <w:sz w:val="28"/>
        </w:rPr>
        <w:t xml:space="preserve"> шешімімен (ресми жарияланған күнінен бастап қолданысқа енгізіледі).</w:t>
      </w:r>
    </w:p>
    <w:bookmarkStart w:name="z4" w:id="0"/>
    <w:p>
      <w:pPr>
        <w:spacing w:after="0"/>
        <w:ind w:left="0"/>
        <w:jc w:val="both"/>
      </w:pPr>
      <w:r>
        <w:rPr>
          <w:rFonts w:ascii="Times New Roman"/>
          <w:b w:val="false"/>
          <w:i w:val="false"/>
          <w:color w:val="000000"/>
          <w:sz w:val="28"/>
        </w:rPr>
        <w:t>
      Рудный қалалық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"Рудный қалалық мәслихатының аппараты" мемлекеттік мекемесінің "Б" корпусы мемлекеттік әкімшілік қызметшілерінің қызметін бағалау әдістемесін бекіту туралы" 2023 жылғы 17 сәуірдегі № 16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"Рудный қалалық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персоналды басқару жөніндегі бірыңғай ақпараттық жүйе (бұдан әрі – ақпараттық жүйе) арқылы олардың жұмысының тиімділігі мен сапасын айқындау үшін жүргізіледі. Бұл ретте техникалық мүмкіндік болмаған жағдайда бағалау қағаз жеткізгіштерде не мемлекеттік органдарда жұмыс істейтін ақпараттық жүйелерде жүргізіледі.</w:t>
      </w:r>
    </w:p>
    <w:bookmarkEnd w:id="3"/>
    <w:bookmarkStart w:name="z9" w:id="4"/>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негізінде жүргізіледі.</w:t>
      </w:r>
    </w:p>
    <w:bookmarkEnd w:id="4"/>
    <w:bookmarkStart w:name="z10" w:id="5"/>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12" w:id="6"/>
    <w:p>
      <w:pPr>
        <w:spacing w:after="0"/>
        <w:ind w:left="0"/>
        <w:jc w:val="both"/>
      </w:pPr>
      <w:r>
        <w:rPr>
          <w:rFonts w:ascii="Times New Roman"/>
          <w:b w:val="false"/>
          <w:i w:val="false"/>
          <w:color w:val="000000"/>
          <w:sz w:val="28"/>
        </w:rPr>
        <w:t xml:space="preserve">
      "6. Егер бағаланатын қызметшінің бағаланатын кезеңде нақты лауазымда болу мерзімі бір айдан кем болған жағдайда, оны бағалау жүргізілмейді. Егер бағалау жүргізу кезеңінде бағаланатын қызметші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bookmarkStart w:name="z14" w:id="7"/>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bookmarkStart w:name="z16" w:id="8"/>
    <w:p>
      <w:pPr>
        <w:spacing w:after="0"/>
        <w:ind w:left="0"/>
        <w:jc w:val="both"/>
      </w:pPr>
      <w:r>
        <w:rPr>
          <w:rFonts w:ascii="Times New Roman"/>
          <w:b w:val="false"/>
          <w:i w:val="false"/>
          <w:color w:val="000000"/>
          <w:sz w:val="28"/>
        </w:rPr>
        <w:t>
      "12. Бөлім басшысы бағаланатын қызметшіні бағалау нәтижелерімен ол аяқталған соң екі жұмыс күні ішінде таныстыруды қамтамасыз етеді.".</w:t>
      </w:r>
    </w:p>
    <w:bookmarkEnd w:id="8"/>
    <w:bookmarkStart w:name="z17" w:id="9"/>
    <w:p>
      <w:pPr>
        <w:spacing w:after="0"/>
        <w:ind w:left="0"/>
        <w:jc w:val="both"/>
      </w:pPr>
      <w:r>
        <w:rPr>
          <w:rFonts w:ascii="Times New Roman"/>
          <w:b w:val="false"/>
          <w:i w:val="false"/>
          <w:color w:val="000000"/>
          <w:sz w:val="28"/>
        </w:rPr>
        <w:t>
      2. Осы шешім қабылданған күнінен бастап қолданысқа енгiзiледi.</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Қалалық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Искаков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