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e045" w14:textId="539e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әкімдігінің "Жер учаскесіне қауымдық сервитут белгілеу туралы" 2022 жылғы 28 шілдедегі № 1577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2023 жылғы 28 тамыздағы № 1716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қаласы әкімдігінің "Жер учаскесіне қауымдық сервитут белгілеу туралы" 2022 жылғы 28 шілдедегі № 1577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