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e6d6" w14:textId="401e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2023 жылғы 23 маусымдағы № 1305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алаңы 0,0192 гектар жылу желісі, алаңы 0,0756 гектар электрмен жабдықтау, алаңы 0,1153 гектар су құбыры, алаңы 0,0241 гектар телефондандыру, алаңы 0,1065 кәріз құбыры, алаңы 0,0180 газ құбыры инженерлік коммуникацияларын салу үшін Қостанай қаласы, Береке шағын ауданы, № 162 үй мекен-жайы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